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1D26D" w14:textId="30CC5B9C" w:rsidR="00742EA1" w:rsidRPr="00EB6FEB" w:rsidRDefault="001841C4" w:rsidP="00742EA1">
      <w:pPr>
        <w:pStyle w:val="Date"/>
        <w:spacing w:before="0" w:after="0"/>
        <w:jc w:val="right"/>
        <w:rPr>
          <w:color w:val="1C1C1C"/>
          <w:lang w:val="en-GB"/>
        </w:rPr>
      </w:pPr>
      <w:r>
        <w:rPr>
          <w:noProof/>
        </w:rPr>
        <w:drawing>
          <wp:anchor distT="0" distB="0" distL="114300" distR="114300" simplePos="0" relativeHeight="251658240" behindDoc="1" locked="0" layoutInCell="1" allowOverlap="1" wp14:anchorId="2AE34D69" wp14:editId="7FD3FD14">
            <wp:simplePos x="0" y="0"/>
            <wp:positionH relativeFrom="margin">
              <wp:align>right</wp:align>
            </wp:positionH>
            <wp:positionV relativeFrom="paragraph">
              <wp:posOffset>-160020</wp:posOffset>
            </wp:positionV>
            <wp:extent cx="1456197" cy="1153236"/>
            <wp:effectExtent l="0" t="0" r="0" b="88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6197" cy="1153236"/>
                    </a:xfrm>
                    <a:prstGeom prst="rect">
                      <a:avLst/>
                    </a:prstGeom>
                    <a:noFill/>
                    <a:ln>
                      <a:noFill/>
                    </a:ln>
                  </pic:spPr>
                </pic:pic>
              </a:graphicData>
            </a:graphic>
          </wp:anchor>
        </w:drawing>
      </w:r>
    </w:p>
    <w:p w14:paraId="4FC72FD1" w14:textId="350FEE47" w:rsidR="00742EA1" w:rsidRDefault="00144A2B" w:rsidP="00144A2B">
      <w:pPr>
        <w:pStyle w:val="Date"/>
        <w:tabs>
          <w:tab w:val="left" w:pos="4171"/>
        </w:tabs>
        <w:spacing w:before="0" w:after="0"/>
        <w:rPr>
          <w:color w:val="1C1C1C"/>
        </w:rPr>
      </w:pPr>
      <w:r w:rsidRPr="00EB6FEB">
        <w:rPr>
          <w:color w:val="1C1C1C"/>
        </w:rPr>
        <w:tab/>
      </w:r>
    </w:p>
    <w:p w14:paraId="3F34E984" w14:textId="6BEF50FB" w:rsidR="001841C4" w:rsidRPr="001841C4" w:rsidRDefault="001841C4" w:rsidP="001841C4"/>
    <w:p w14:paraId="570299D4" w14:textId="19D4428B" w:rsidR="001841C4" w:rsidRPr="001841C4" w:rsidRDefault="001841C4" w:rsidP="001841C4"/>
    <w:p w14:paraId="320ABB84" w14:textId="77777777" w:rsidR="00BD2F63" w:rsidRDefault="00BD2F63" w:rsidP="00BD2F63">
      <w:pPr>
        <w:jc w:val="center"/>
        <w:rPr>
          <w:rFonts w:ascii="Arial" w:hAnsi="Arial" w:cs="Arial"/>
          <w:b/>
          <w:bCs/>
          <w:sz w:val="24"/>
          <w:szCs w:val="24"/>
        </w:rPr>
      </w:pPr>
      <w:r>
        <w:rPr>
          <w:rFonts w:ascii="Arial" w:hAnsi="Arial" w:cs="Arial"/>
          <w:b/>
          <w:bCs/>
          <w:sz w:val="24"/>
          <w:szCs w:val="24"/>
        </w:rPr>
        <w:t>Annual General Meeting 2021</w:t>
      </w:r>
    </w:p>
    <w:p w14:paraId="60C88FD1" w14:textId="7F5ED88D" w:rsidR="00BD2F63" w:rsidRDefault="00BD2F63" w:rsidP="00BD2F63">
      <w:pPr>
        <w:jc w:val="center"/>
        <w:rPr>
          <w:rFonts w:ascii="Arial" w:hAnsi="Arial" w:cs="Arial"/>
          <w:b/>
          <w:bCs/>
          <w:sz w:val="24"/>
          <w:szCs w:val="24"/>
        </w:rPr>
      </w:pPr>
      <w:r>
        <w:rPr>
          <w:rFonts w:ascii="Arial" w:hAnsi="Arial" w:cs="Arial"/>
          <w:b/>
          <w:bCs/>
          <w:sz w:val="24"/>
          <w:szCs w:val="24"/>
        </w:rPr>
        <w:t>Tuesday 29</w:t>
      </w:r>
      <w:r>
        <w:rPr>
          <w:rFonts w:ascii="Arial" w:hAnsi="Arial" w:cs="Arial"/>
          <w:b/>
          <w:bCs/>
          <w:sz w:val="24"/>
          <w:szCs w:val="24"/>
          <w:vertAlign w:val="superscript"/>
        </w:rPr>
        <w:t>th</w:t>
      </w:r>
      <w:r>
        <w:rPr>
          <w:rFonts w:ascii="Arial" w:hAnsi="Arial" w:cs="Arial"/>
          <w:b/>
          <w:bCs/>
          <w:sz w:val="24"/>
          <w:szCs w:val="24"/>
        </w:rPr>
        <w:t xml:space="preserve"> </w:t>
      </w:r>
      <w:r w:rsidR="00E16FBD">
        <w:rPr>
          <w:rFonts w:ascii="Arial" w:hAnsi="Arial" w:cs="Arial"/>
          <w:b/>
          <w:bCs/>
          <w:sz w:val="24"/>
          <w:szCs w:val="24"/>
        </w:rPr>
        <w:t>June</w:t>
      </w:r>
      <w:r>
        <w:rPr>
          <w:rFonts w:ascii="Arial" w:hAnsi="Arial" w:cs="Arial"/>
          <w:b/>
          <w:bCs/>
          <w:sz w:val="24"/>
          <w:szCs w:val="24"/>
        </w:rPr>
        <w:t xml:space="preserve"> </w:t>
      </w:r>
      <w:r w:rsidR="00E16FBD">
        <w:rPr>
          <w:rFonts w:ascii="Arial" w:hAnsi="Arial" w:cs="Arial"/>
          <w:b/>
          <w:bCs/>
          <w:sz w:val="24"/>
          <w:szCs w:val="24"/>
        </w:rPr>
        <w:t>19</w:t>
      </w:r>
      <w:r>
        <w:rPr>
          <w:rFonts w:ascii="Arial" w:hAnsi="Arial" w:cs="Arial"/>
          <w:b/>
          <w:bCs/>
          <w:sz w:val="24"/>
          <w:szCs w:val="24"/>
        </w:rPr>
        <w:t>.</w:t>
      </w:r>
      <w:r w:rsidR="00E16FBD">
        <w:rPr>
          <w:rFonts w:ascii="Arial" w:hAnsi="Arial" w:cs="Arial"/>
          <w:b/>
          <w:bCs/>
          <w:sz w:val="24"/>
          <w:szCs w:val="24"/>
        </w:rPr>
        <w:t>3</w:t>
      </w:r>
      <w:r>
        <w:rPr>
          <w:rFonts w:ascii="Arial" w:hAnsi="Arial" w:cs="Arial"/>
          <w:b/>
          <w:bCs/>
          <w:sz w:val="24"/>
          <w:szCs w:val="24"/>
        </w:rPr>
        <w:t xml:space="preserve">0, via Zoom </w:t>
      </w:r>
    </w:p>
    <w:p w14:paraId="14BF3D6A" w14:textId="387ADB7F" w:rsidR="00E16FBD" w:rsidRPr="00E16FBD" w:rsidRDefault="00E16FBD" w:rsidP="00BD2F63">
      <w:pPr>
        <w:jc w:val="center"/>
        <w:rPr>
          <w:rFonts w:ascii="Arial" w:hAnsi="Arial" w:cs="Arial"/>
          <w:b/>
          <w:bCs/>
          <w:sz w:val="24"/>
          <w:szCs w:val="24"/>
        </w:rPr>
      </w:pPr>
      <w:r w:rsidRPr="00E16FBD">
        <w:rPr>
          <w:rFonts w:ascii="Arial" w:hAnsi="Arial" w:cs="Arial"/>
          <w:b/>
          <w:bCs/>
          <w:color w:val="000000"/>
          <w:sz w:val="20"/>
          <w:szCs w:val="20"/>
          <w:shd w:val="clear" w:color="auto" w:fill="FFFFFF"/>
        </w:rPr>
        <w:t xml:space="preserve"> (registrations will open from </w:t>
      </w:r>
      <w:r>
        <w:rPr>
          <w:rFonts w:ascii="Arial" w:hAnsi="Arial" w:cs="Arial"/>
          <w:b/>
          <w:bCs/>
          <w:color w:val="000000"/>
          <w:sz w:val="20"/>
          <w:szCs w:val="20"/>
          <w:shd w:val="clear" w:color="auto" w:fill="FFFFFF"/>
        </w:rPr>
        <w:t>19.00</w:t>
      </w:r>
      <w:r w:rsidRPr="00E16FBD">
        <w:rPr>
          <w:rFonts w:ascii="Arial" w:hAnsi="Arial" w:cs="Arial"/>
          <w:b/>
          <w:bCs/>
          <w:color w:val="000000"/>
          <w:sz w:val="20"/>
          <w:szCs w:val="20"/>
          <w:shd w:val="clear" w:color="auto" w:fill="FFFFFF"/>
        </w:rPr>
        <w:t>). </w:t>
      </w:r>
    </w:p>
    <w:p w14:paraId="09422F1A" w14:textId="77777777" w:rsidR="00BD2F63" w:rsidRDefault="00BD2F63" w:rsidP="00BD2F63">
      <w:pPr>
        <w:rPr>
          <w:rFonts w:ascii="Arial" w:hAnsi="Arial" w:cs="Arial"/>
          <w:sz w:val="24"/>
          <w:szCs w:val="24"/>
        </w:rPr>
      </w:pPr>
    </w:p>
    <w:p w14:paraId="4B15BAAE" w14:textId="77777777" w:rsidR="00BD2F63" w:rsidRDefault="00BD2F63" w:rsidP="00BD2F63">
      <w:pPr>
        <w:ind w:firstLine="720"/>
        <w:rPr>
          <w:rFonts w:ascii="Arial" w:hAnsi="Arial" w:cs="Arial"/>
          <w:b/>
          <w:bCs/>
          <w:sz w:val="24"/>
          <w:szCs w:val="24"/>
        </w:rPr>
      </w:pPr>
      <w:r>
        <w:rPr>
          <w:rFonts w:ascii="Arial" w:hAnsi="Arial" w:cs="Arial"/>
          <w:b/>
          <w:bCs/>
          <w:sz w:val="24"/>
          <w:szCs w:val="24"/>
        </w:rPr>
        <w:t>AGENDA</w:t>
      </w:r>
    </w:p>
    <w:p w14:paraId="1BA794EE" w14:textId="77777777" w:rsidR="00BD2F63" w:rsidRDefault="00BD2F63" w:rsidP="00BD2F63">
      <w:pPr>
        <w:rPr>
          <w:rFonts w:ascii="Arial" w:hAnsi="Arial" w:cs="Arial"/>
          <w:b/>
          <w:bCs/>
          <w:sz w:val="24"/>
          <w:szCs w:val="24"/>
        </w:rPr>
      </w:pPr>
    </w:p>
    <w:p w14:paraId="070941A3" w14:textId="77777777" w:rsidR="00BD2F63" w:rsidRDefault="00BD2F63" w:rsidP="00BD2F63">
      <w:pPr>
        <w:pStyle w:val="ListParagraph"/>
        <w:numPr>
          <w:ilvl w:val="0"/>
          <w:numId w:val="41"/>
        </w:numPr>
        <w:spacing w:after="0" w:line="240" w:lineRule="auto"/>
        <w:jc w:val="both"/>
        <w:rPr>
          <w:sz w:val="24"/>
          <w:szCs w:val="24"/>
        </w:rPr>
      </w:pPr>
      <w:r>
        <w:rPr>
          <w:sz w:val="24"/>
          <w:szCs w:val="24"/>
        </w:rPr>
        <w:t>Chairman`s Opening Remarks</w:t>
      </w:r>
    </w:p>
    <w:p w14:paraId="0927AF28" w14:textId="77777777" w:rsidR="00BD2F63" w:rsidRDefault="00BD2F63" w:rsidP="00BD2F63">
      <w:pPr>
        <w:pStyle w:val="ListParagraph"/>
        <w:numPr>
          <w:ilvl w:val="0"/>
          <w:numId w:val="41"/>
        </w:numPr>
        <w:spacing w:after="0" w:line="240" w:lineRule="auto"/>
        <w:jc w:val="both"/>
        <w:rPr>
          <w:sz w:val="24"/>
          <w:szCs w:val="24"/>
        </w:rPr>
      </w:pPr>
      <w:r>
        <w:rPr>
          <w:sz w:val="24"/>
          <w:szCs w:val="24"/>
        </w:rPr>
        <w:t>Voting members in attendance, non-voting members in attendance, apologies</w:t>
      </w:r>
    </w:p>
    <w:p w14:paraId="52775A10" w14:textId="77777777" w:rsidR="00BD2F63" w:rsidRDefault="00BD2F63" w:rsidP="00BD2F63">
      <w:pPr>
        <w:pStyle w:val="ListParagraph"/>
        <w:numPr>
          <w:ilvl w:val="0"/>
          <w:numId w:val="41"/>
        </w:numPr>
        <w:spacing w:after="0" w:line="240" w:lineRule="auto"/>
        <w:jc w:val="both"/>
        <w:rPr>
          <w:sz w:val="24"/>
          <w:szCs w:val="24"/>
        </w:rPr>
      </w:pPr>
      <w:r>
        <w:rPr>
          <w:sz w:val="24"/>
          <w:szCs w:val="24"/>
        </w:rPr>
        <w:t>Minutes of AGM 2020</w:t>
      </w:r>
    </w:p>
    <w:p w14:paraId="47C6EB0F" w14:textId="77777777" w:rsidR="00BD2F63" w:rsidRDefault="00BD2F63" w:rsidP="00BD2F63">
      <w:pPr>
        <w:pStyle w:val="ListParagraph"/>
        <w:numPr>
          <w:ilvl w:val="0"/>
          <w:numId w:val="42"/>
        </w:numPr>
        <w:spacing w:after="0" w:line="240" w:lineRule="auto"/>
        <w:jc w:val="both"/>
        <w:rPr>
          <w:rFonts w:eastAsia="Times New Roman"/>
          <w:sz w:val="24"/>
          <w:szCs w:val="24"/>
        </w:rPr>
      </w:pPr>
      <w:r>
        <w:rPr>
          <w:rFonts w:eastAsia="Times New Roman"/>
          <w:sz w:val="24"/>
          <w:szCs w:val="24"/>
        </w:rPr>
        <w:t>True Record</w:t>
      </w:r>
    </w:p>
    <w:p w14:paraId="353470B9" w14:textId="77777777" w:rsidR="00BD2F63" w:rsidRDefault="00BD2F63" w:rsidP="00BD2F63">
      <w:pPr>
        <w:pStyle w:val="ListParagraph"/>
        <w:numPr>
          <w:ilvl w:val="0"/>
          <w:numId w:val="42"/>
        </w:numPr>
        <w:spacing w:after="0" w:line="240" w:lineRule="auto"/>
        <w:jc w:val="both"/>
        <w:rPr>
          <w:rFonts w:eastAsia="Times New Roman"/>
          <w:sz w:val="24"/>
          <w:szCs w:val="24"/>
        </w:rPr>
      </w:pPr>
      <w:r>
        <w:rPr>
          <w:rFonts w:eastAsia="Times New Roman"/>
          <w:sz w:val="24"/>
          <w:szCs w:val="24"/>
        </w:rPr>
        <w:t>Matters Arising</w:t>
      </w:r>
    </w:p>
    <w:p w14:paraId="37D52D9E" w14:textId="77777777" w:rsidR="00BD2F63" w:rsidRDefault="00BD2F63" w:rsidP="00BD2F63">
      <w:pPr>
        <w:pStyle w:val="ListParagraph"/>
        <w:numPr>
          <w:ilvl w:val="0"/>
          <w:numId w:val="42"/>
        </w:numPr>
        <w:spacing w:after="0" w:line="240" w:lineRule="auto"/>
        <w:jc w:val="both"/>
        <w:rPr>
          <w:rFonts w:eastAsia="Times New Roman"/>
          <w:sz w:val="24"/>
          <w:szCs w:val="24"/>
        </w:rPr>
      </w:pPr>
      <w:r>
        <w:rPr>
          <w:rFonts w:eastAsia="Times New Roman"/>
          <w:sz w:val="24"/>
          <w:szCs w:val="24"/>
        </w:rPr>
        <w:t>Adoption of the minutes.</w:t>
      </w:r>
    </w:p>
    <w:p w14:paraId="0843DA06" w14:textId="77777777" w:rsidR="00BD2F63" w:rsidRDefault="00BD2F63" w:rsidP="00BD2F63">
      <w:pPr>
        <w:pStyle w:val="ListParagraph"/>
        <w:numPr>
          <w:ilvl w:val="0"/>
          <w:numId w:val="41"/>
        </w:numPr>
        <w:spacing w:after="0" w:line="240" w:lineRule="auto"/>
        <w:jc w:val="both"/>
        <w:rPr>
          <w:sz w:val="24"/>
          <w:szCs w:val="24"/>
        </w:rPr>
      </w:pPr>
      <w:r>
        <w:rPr>
          <w:sz w:val="24"/>
          <w:szCs w:val="24"/>
        </w:rPr>
        <w:t>Presentation &amp; adoption of the Annual Report.</w:t>
      </w:r>
    </w:p>
    <w:p w14:paraId="2E0FC091" w14:textId="77777777" w:rsidR="00BD2F63" w:rsidRDefault="00BD2F63" w:rsidP="00BD2F63">
      <w:pPr>
        <w:pStyle w:val="ListParagraph"/>
        <w:numPr>
          <w:ilvl w:val="0"/>
          <w:numId w:val="41"/>
        </w:numPr>
        <w:spacing w:after="0" w:line="240" w:lineRule="auto"/>
        <w:jc w:val="both"/>
        <w:rPr>
          <w:sz w:val="24"/>
          <w:szCs w:val="24"/>
        </w:rPr>
      </w:pPr>
      <w:r>
        <w:rPr>
          <w:sz w:val="24"/>
          <w:szCs w:val="24"/>
        </w:rPr>
        <w:t>Presentation and adoption of the annual Statement of Accounts.</w:t>
      </w:r>
    </w:p>
    <w:p w14:paraId="2D5B50D8" w14:textId="77777777" w:rsidR="00BD2F63" w:rsidRDefault="00BD2F63" w:rsidP="00BD2F63">
      <w:pPr>
        <w:pStyle w:val="ListParagraph"/>
        <w:numPr>
          <w:ilvl w:val="0"/>
          <w:numId w:val="41"/>
        </w:numPr>
        <w:spacing w:after="0" w:line="240" w:lineRule="auto"/>
        <w:jc w:val="both"/>
        <w:rPr>
          <w:sz w:val="24"/>
          <w:szCs w:val="24"/>
        </w:rPr>
      </w:pPr>
      <w:r>
        <w:rPr>
          <w:sz w:val="24"/>
          <w:szCs w:val="24"/>
        </w:rPr>
        <w:t>Appointment of an Auditor for the forthcoming year.</w:t>
      </w:r>
    </w:p>
    <w:p w14:paraId="233943F7" w14:textId="77777777" w:rsidR="00BD2F63" w:rsidRDefault="00BD2F63" w:rsidP="00BD2F63">
      <w:pPr>
        <w:pStyle w:val="ListParagraph"/>
        <w:numPr>
          <w:ilvl w:val="0"/>
          <w:numId w:val="41"/>
        </w:numPr>
        <w:spacing w:after="0" w:line="240" w:lineRule="auto"/>
        <w:jc w:val="both"/>
        <w:rPr>
          <w:sz w:val="24"/>
          <w:szCs w:val="24"/>
        </w:rPr>
      </w:pPr>
      <w:r>
        <w:rPr>
          <w:sz w:val="24"/>
          <w:szCs w:val="24"/>
        </w:rPr>
        <w:t>Election of Members of the RMB as per the advertised vacancies.</w:t>
      </w:r>
    </w:p>
    <w:p w14:paraId="66F117DF" w14:textId="77777777" w:rsidR="00BD2F63" w:rsidRDefault="00BD2F63" w:rsidP="00BD2F63">
      <w:pPr>
        <w:pStyle w:val="ListParagraph"/>
        <w:numPr>
          <w:ilvl w:val="0"/>
          <w:numId w:val="41"/>
        </w:numPr>
        <w:spacing w:after="0" w:line="240" w:lineRule="auto"/>
        <w:jc w:val="both"/>
        <w:rPr>
          <w:sz w:val="24"/>
          <w:szCs w:val="24"/>
        </w:rPr>
      </w:pPr>
      <w:r>
        <w:rPr>
          <w:sz w:val="24"/>
          <w:szCs w:val="24"/>
        </w:rPr>
        <w:t>Consider any proposed resolution submitted in writing at least 21 days before the date of the General Meeting, which has been proposed and seconded by two members of Netball East entitled to vote at General Meetings.</w:t>
      </w:r>
    </w:p>
    <w:p w14:paraId="4A2DA83E" w14:textId="77777777" w:rsidR="00BD2F63" w:rsidRDefault="00BD2F63" w:rsidP="00BD2F63">
      <w:pPr>
        <w:pStyle w:val="ListParagraph"/>
        <w:numPr>
          <w:ilvl w:val="0"/>
          <w:numId w:val="41"/>
        </w:numPr>
        <w:spacing w:after="0" w:line="240" w:lineRule="auto"/>
        <w:jc w:val="both"/>
        <w:rPr>
          <w:sz w:val="24"/>
          <w:szCs w:val="24"/>
        </w:rPr>
      </w:pPr>
      <w:r>
        <w:rPr>
          <w:sz w:val="24"/>
          <w:szCs w:val="24"/>
        </w:rPr>
        <w:t>Agree the Regional Membership Fees for each membership category as defined in Clause 6.1.2.</w:t>
      </w:r>
    </w:p>
    <w:p w14:paraId="549C3162" w14:textId="77777777" w:rsidR="00BD2F63" w:rsidRDefault="00BD2F63" w:rsidP="00BD2F63">
      <w:pPr>
        <w:pStyle w:val="ListParagraph"/>
        <w:numPr>
          <w:ilvl w:val="0"/>
          <w:numId w:val="41"/>
        </w:numPr>
        <w:spacing w:after="0" w:line="240" w:lineRule="auto"/>
        <w:jc w:val="both"/>
        <w:rPr>
          <w:sz w:val="24"/>
          <w:szCs w:val="24"/>
        </w:rPr>
      </w:pPr>
      <w:r>
        <w:rPr>
          <w:sz w:val="24"/>
          <w:szCs w:val="24"/>
        </w:rPr>
        <w:t>Consider any proposed amendments to this Constitution put forward by the RMB or any voting member of the Region.</w:t>
      </w:r>
    </w:p>
    <w:p w14:paraId="071F54CC" w14:textId="77777777" w:rsidR="00BD2F63" w:rsidRDefault="00BD2F63" w:rsidP="00BD2F63">
      <w:pPr>
        <w:pStyle w:val="ListParagraph"/>
        <w:numPr>
          <w:ilvl w:val="0"/>
          <w:numId w:val="41"/>
        </w:numPr>
        <w:spacing w:after="0" w:line="240" w:lineRule="auto"/>
        <w:jc w:val="both"/>
        <w:rPr>
          <w:sz w:val="24"/>
          <w:szCs w:val="24"/>
        </w:rPr>
      </w:pPr>
      <w:r>
        <w:rPr>
          <w:sz w:val="24"/>
          <w:szCs w:val="24"/>
        </w:rPr>
        <w:t>Vote of Thanks</w:t>
      </w:r>
    </w:p>
    <w:p w14:paraId="5804C191" w14:textId="77777777" w:rsidR="00BD2F63" w:rsidRDefault="00BD2F63" w:rsidP="00BD2F63">
      <w:pPr>
        <w:rPr>
          <w:rFonts w:ascii="Arial" w:hAnsi="Arial" w:cs="Arial"/>
        </w:rPr>
      </w:pPr>
    </w:p>
    <w:p w14:paraId="56C59C1E" w14:textId="77777777" w:rsidR="00634937" w:rsidRDefault="00634937" w:rsidP="00634937">
      <w:pPr>
        <w:jc w:val="center"/>
        <w:rPr>
          <w:b/>
          <w:bCs/>
          <w:sz w:val="28"/>
          <w:szCs w:val="28"/>
        </w:rPr>
      </w:pPr>
    </w:p>
    <w:sectPr w:rsidR="00634937" w:rsidSect="00476FAA">
      <w:headerReference w:type="default" r:id="rId12"/>
      <w:footerReference w:type="default" r:id="rId13"/>
      <w:footerReference w:type="first" r:id="rId14"/>
      <w:pgSz w:w="11906" w:h="16838" w:code="9"/>
      <w:pgMar w:top="510" w:right="851" w:bottom="397" w:left="1021" w:header="720" w:footer="8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8E232" w14:textId="77777777" w:rsidR="0020194A" w:rsidRDefault="0020194A">
      <w:pPr>
        <w:spacing w:after="0" w:line="240" w:lineRule="auto"/>
      </w:pPr>
      <w:r>
        <w:separator/>
      </w:r>
    </w:p>
    <w:p w14:paraId="2C9A82CA" w14:textId="77777777" w:rsidR="0020194A" w:rsidRDefault="0020194A"/>
  </w:endnote>
  <w:endnote w:type="continuationSeparator" w:id="0">
    <w:p w14:paraId="729E742A" w14:textId="77777777" w:rsidR="0020194A" w:rsidRDefault="0020194A">
      <w:pPr>
        <w:spacing w:after="0" w:line="240" w:lineRule="auto"/>
      </w:pPr>
      <w:r>
        <w:continuationSeparator/>
      </w:r>
    </w:p>
    <w:p w14:paraId="43DB6B0A" w14:textId="77777777" w:rsidR="0020194A" w:rsidRDefault="002019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9B487" w14:textId="07C229DD" w:rsidR="003155BC" w:rsidRDefault="003155BC" w:rsidP="003155BC">
    <w:pPr>
      <w:pStyle w:val="Footer"/>
      <w:jc w:val="left"/>
      <w:rPr>
        <w:caps/>
        <w:noProof/>
        <w:color w:val="5FA7D9" w:themeColor="accent1"/>
      </w:rPr>
    </w:pPr>
  </w:p>
  <w:p w14:paraId="2A664F72" w14:textId="77777777" w:rsidR="003155BC" w:rsidRDefault="003155BC" w:rsidP="003155BC">
    <w:pPr>
      <w:pStyle w:val="Salutation"/>
      <w:spacing w:after="0"/>
      <w:rPr>
        <w:color w:val="FFFFFF" w:themeColor="text1" w:themeTint="A6"/>
        <w:sz w:val="18"/>
        <w:szCs w:val="18"/>
        <w:lang w:val="en-GB"/>
      </w:rPr>
    </w:pPr>
  </w:p>
  <w:p w14:paraId="2752805E" w14:textId="77777777" w:rsidR="00742EA1" w:rsidRDefault="00742EA1" w:rsidP="003155BC">
    <w:pPr>
      <w:pStyle w:val="Salutation"/>
      <w:spacing w:after="0"/>
      <w:rPr>
        <w:color w:val="FFFFFF" w:themeColor="text1" w:themeTint="A6"/>
        <w:sz w:val="18"/>
        <w:szCs w:val="18"/>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EF754" w14:textId="77777777" w:rsidR="00752FC4" w:rsidRDefault="00752FC4" w:rsidP="00752F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33AAC" w14:textId="77777777" w:rsidR="0020194A" w:rsidRDefault="0020194A">
      <w:pPr>
        <w:spacing w:after="0" w:line="240" w:lineRule="auto"/>
      </w:pPr>
      <w:r>
        <w:separator/>
      </w:r>
    </w:p>
    <w:p w14:paraId="4ADEC20F" w14:textId="77777777" w:rsidR="0020194A" w:rsidRDefault="0020194A"/>
  </w:footnote>
  <w:footnote w:type="continuationSeparator" w:id="0">
    <w:p w14:paraId="2905B415" w14:textId="77777777" w:rsidR="0020194A" w:rsidRDefault="0020194A">
      <w:pPr>
        <w:spacing w:after="0" w:line="240" w:lineRule="auto"/>
      </w:pPr>
      <w:r>
        <w:continuationSeparator/>
      </w:r>
    </w:p>
    <w:p w14:paraId="5ADA59CD" w14:textId="77777777" w:rsidR="0020194A" w:rsidRDefault="002019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3799" w14:textId="35B2D4F2" w:rsidR="003155BC" w:rsidRDefault="001841C4" w:rsidP="003155BC">
    <w:pPr>
      <w:pStyle w:val="Header"/>
      <w:jc w:val="right"/>
    </w:pPr>
    <w:r>
      <w:rPr>
        <w:noProof/>
        <w:lang w:val="en-GB"/>
      </w:rPr>
      <mc:AlternateContent>
        <mc:Choice Requires="wps">
          <w:drawing>
            <wp:anchor distT="0" distB="0" distL="114300" distR="114300" simplePos="0" relativeHeight="251657216" behindDoc="0" locked="0" layoutInCell="1" allowOverlap="1" wp14:anchorId="28A0122B" wp14:editId="61E12993">
              <wp:simplePos x="0" y="0"/>
              <wp:positionH relativeFrom="page">
                <wp:align>right</wp:align>
              </wp:positionH>
              <wp:positionV relativeFrom="paragraph">
                <wp:posOffset>-368300</wp:posOffset>
              </wp:positionV>
              <wp:extent cx="4271455" cy="36849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4271455" cy="368490"/>
                      </a:xfrm>
                      <a:prstGeom prst="rect">
                        <a:avLst/>
                      </a:prstGeom>
                      <a:noFill/>
                      <a:ln w="6350">
                        <a:noFill/>
                      </a:ln>
                    </wps:spPr>
                    <wps:txbx>
                      <w:txbxContent>
                        <w:p w14:paraId="70638A05" w14:textId="77777777" w:rsidR="001841C4" w:rsidRPr="00807EC2" w:rsidRDefault="001841C4" w:rsidP="001841C4">
                          <w:pPr>
                            <w:jc w:val="right"/>
                            <w:rPr>
                              <w:rFonts w:ascii="Arial" w:hAnsi="Arial" w:cs="Arial"/>
                              <w:i/>
                              <w:iCs/>
                              <w:color w:val="FFFFFF" w:themeColor="background1"/>
                              <w:sz w:val="24"/>
                              <w:szCs w:val="24"/>
                              <w:lang w:val="en-GB"/>
                            </w:rPr>
                          </w:pPr>
                          <w:r w:rsidRPr="00807EC2">
                            <w:rPr>
                              <w:rFonts w:ascii="Arial" w:hAnsi="Arial" w:cs="Arial"/>
                              <w:i/>
                              <w:iCs/>
                              <w:color w:val="FFFFFF" w:themeColor="background1"/>
                              <w:sz w:val="24"/>
                              <w:szCs w:val="24"/>
                              <w:lang w:val="en-GB"/>
                            </w:rPr>
                            <w:t xml:space="preserve">Great People, Great Programmes, Great Experiences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A0122B" id="_x0000_t202" coordsize="21600,21600" o:spt="202" path="m,l,21600r21600,l21600,xe">
              <v:stroke joinstyle="miter"/>
              <v:path gradientshapeok="t" o:connecttype="rect"/>
            </v:shapetype>
            <v:shape id="Text Box 16" o:spid="_x0000_s1026" type="#_x0000_t202" style="position:absolute;left:0;text-align:left;margin-left:285.15pt;margin-top:-29pt;width:336.35pt;height:29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" filled="f" stroked="f" strokeweight=".5pt">
              <v:textbox>
                <w:txbxContent>
                  <w:p w14:paraId="70638A05" w14:textId="77777777" w:rsidR="001841C4" w:rsidRPr="00807EC2" w:rsidRDefault="001841C4" w:rsidP="001841C4">
                    <w:pPr>
                      <w:jc w:val="right"/>
                      <w:rPr>
                        <w:rFonts w:ascii="Arial" w:hAnsi="Arial" w:cs="Arial"/>
                        <w:i/>
                        <w:iCs/>
                        <w:color w:val="FFFFFF" w:themeColor="background1"/>
                        <w:sz w:val="24"/>
                        <w:szCs w:val="24"/>
                        <w:lang w:val="en-GB"/>
                      </w:rPr>
                    </w:pPr>
                    <w:r w:rsidRPr="00807EC2">
                      <w:rPr>
                        <w:rFonts w:ascii="Arial" w:hAnsi="Arial" w:cs="Arial"/>
                        <w:i/>
                        <w:iCs/>
                        <w:color w:val="FFFFFF" w:themeColor="background1"/>
                        <w:sz w:val="24"/>
                        <w:szCs w:val="24"/>
                        <w:lang w:val="en-GB"/>
                      </w:rPr>
                      <w:t xml:space="preserve">Great People, Great Programmes, Great Experiences </w:t>
                    </w:r>
                  </w:p>
                </w:txbxContent>
              </v:textbox>
              <w10:wrap anchorx="page"/>
            </v:shape>
          </w:pict>
        </mc:Fallback>
      </mc:AlternateContent>
    </w:r>
  </w:p>
  <w:p w14:paraId="34CD9B20" w14:textId="232514AB" w:rsidR="001B4EEF" w:rsidRDefault="001B4EEF" w:rsidP="003155BC">
    <w:pPr>
      <w:pStyle w:val="Header"/>
      <w:jc w:val="right"/>
    </w:pPr>
    <w:r>
      <w:rPr>
        <w:noProof/>
      </w:rPr>
      <mc:AlternateContent>
        <mc:Choice Requires="wpg">
          <w:drawing>
            <wp:anchor distT="0" distB="0" distL="114300" distR="114300" simplePos="0" relativeHeight="251655168" behindDoc="0" locked="0" layoutInCell="1" allowOverlap="1" wp14:anchorId="2FF95B78" wp14:editId="177064D9">
              <wp:simplePos x="0" y="0"/>
              <wp:positionH relativeFrom="page">
                <wp:align>left</wp:align>
              </wp:positionH>
              <wp:positionV relativeFrom="page">
                <wp:align>top</wp:align>
              </wp:positionV>
              <wp:extent cx="7782130" cy="10065662"/>
              <wp:effectExtent l="0" t="0" r="2540" b="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2130" cy="10065662"/>
                        <a:chOff x="0" y="0"/>
                        <a:chExt cx="7782130" cy="10065662"/>
                      </a:xfrm>
                    </wpg:grpSpPr>
                    <wps:wsp>
                      <wps:cNvPr id="3" name="Freeform 6"/>
                      <wps:cNvSpPr>
                        <a:spLocks/>
                      </wps:cNvSpPr>
                      <wps:spPr bwMode="auto">
                        <a:xfrm>
                          <a:off x="0" y="0"/>
                          <a:ext cx="7772400" cy="3720166"/>
                        </a:xfrm>
                        <a:custGeom>
                          <a:avLst/>
                          <a:gdLst>
                            <a:gd name="T0" fmla="*/ 0 w 872"/>
                            <a:gd name="T1" fmla="*/ 0 h 453"/>
                            <a:gd name="T2" fmla="*/ 0 w 872"/>
                            <a:gd name="T3" fmla="*/ 453 h 453"/>
                            <a:gd name="T4" fmla="*/ 87 w 872"/>
                            <a:gd name="T5" fmla="*/ 310 h 453"/>
                            <a:gd name="T6" fmla="*/ 108 w 872"/>
                            <a:gd name="T7" fmla="*/ 284 h 453"/>
                            <a:gd name="T8" fmla="*/ 133 w 872"/>
                            <a:gd name="T9" fmla="*/ 258 h 453"/>
                            <a:gd name="T10" fmla="*/ 581 w 872"/>
                            <a:gd name="T11" fmla="*/ 72 h 453"/>
                            <a:gd name="T12" fmla="*/ 872 w 872"/>
                            <a:gd name="T13" fmla="*/ 72 h 453"/>
                            <a:gd name="T14" fmla="*/ 872 w 872"/>
                            <a:gd name="T15" fmla="*/ 0 h 453"/>
                            <a:gd name="T16" fmla="*/ 0 w 872"/>
                            <a:gd name="T17" fmla="*/ 0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 name="Freeform: Shape 21"/>
                      <wps:cNvSpPr>
                        <a:spLocks/>
                      </wps:cNvSpPr>
                      <wps:spPr bwMode="auto">
                        <a:xfrm rot="10800000" flipH="1">
                          <a:off x="0" y="438150"/>
                          <a:ext cx="1738276" cy="1896280"/>
                        </a:xfrm>
                        <a:custGeom>
                          <a:avLst/>
                          <a:gdLst>
                            <a:gd name="connsiteX0" fmla="*/ 1628881 w 1738276"/>
                            <a:gd name="connsiteY0" fmla="*/ 1895780 h 1896280"/>
                            <a:gd name="connsiteX1" fmla="*/ 1700732 w 1738276"/>
                            <a:gd name="connsiteY1" fmla="*/ 1696892 h 1896280"/>
                            <a:gd name="connsiteX2" fmla="*/ 13603 w 1738276"/>
                            <a:gd name="connsiteY2" fmla="*/ 13572 h 1896280"/>
                            <a:gd name="connsiteX3" fmla="*/ 0 w 1738276"/>
                            <a:gd name="connsiteY3" fmla="*/ 0 h 1896280"/>
                            <a:gd name="connsiteX4" fmla="*/ 0 w 1738276"/>
                            <a:gd name="connsiteY4" fmla="*/ 329116 h 1896280"/>
                            <a:gd name="connsiteX5" fmla="*/ 19162 w 1738276"/>
                            <a:gd name="connsiteY5" fmla="*/ 353290 h 1896280"/>
                            <a:gd name="connsiteX6" fmla="*/ 1506705 w 1738276"/>
                            <a:gd name="connsiteY6" fmla="*/ 1831895 h 1896280"/>
                            <a:gd name="connsiteX7" fmla="*/ 1539043 w 1738276"/>
                            <a:gd name="connsiteY7" fmla="*/ 1864038 h 1896280"/>
                            <a:gd name="connsiteX8" fmla="*/ 1628881 w 1738276"/>
                            <a:gd name="connsiteY8" fmla="*/ 1895780 h 18962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38276" h="1896280">
                              <a:moveTo>
                                <a:pt x="1628881" y="1895780"/>
                              </a:moveTo>
                              <a:cubicBezTo>
                                <a:pt x="1716497" y="1887343"/>
                                <a:pt x="1783194" y="1774036"/>
                                <a:pt x="1700732" y="1696892"/>
                              </a:cubicBezTo>
                              <a:cubicBezTo>
                                <a:pt x="415301" y="414363"/>
                                <a:pt x="93943" y="93731"/>
                                <a:pt x="13603" y="13572"/>
                              </a:cubicBezTo>
                              <a:lnTo>
                                <a:pt x="0" y="0"/>
                              </a:lnTo>
                              <a:lnTo>
                                <a:pt x="0" y="329116"/>
                              </a:lnTo>
                              <a:lnTo>
                                <a:pt x="19162" y="353290"/>
                              </a:lnTo>
                              <a:cubicBezTo>
                                <a:pt x="1506705" y="1831895"/>
                                <a:pt x="1506705" y="1831895"/>
                                <a:pt x="1506705" y="1831895"/>
                              </a:cubicBezTo>
                              <a:cubicBezTo>
                                <a:pt x="1519640" y="1844752"/>
                                <a:pt x="1526108" y="1857610"/>
                                <a:pt x="1539043" y="1864038"/>
                              </a:cubicBezTo>
                              <a:cubicBezTo>
                                <a:pt x="1568147" y="1889753"/>
                                <a:pt x="1599676" y="1898593"/>
                                <a:pt x="1628881" y="1895780"/>
                              </a:cubicBezTo>
                              <a:close/>
                            </a:path>
                          </a:pathLst>
                        </a:custGeom>
                        <a:solidFill>
                          <a:schemeClr val="accent5"/>
                        </a:solidFill>
                        <a:ln>
                          <a:noFill/>
                        </a:ln>
                      </wps:spPr>
                      <wps:bodyPr vert="horz" wrap="square" lIns="91440" tIns="45720" rIns="91440" bIns="45720" numCol="1" anchor="t" anchorCtr="0" compatLnSpc="1">
                        <a:prstTxWarp prst="textNoShape">
                          <a:avLst/>
                        </a:prstTxWarp>
                        <a:noAutofit/>
                      </wps:bodyPr>
                    </wps:wsp>
                    <wps:wsp>
                      <wps:cNvPr id="5" name="Freeform: Shape 23"/>
                      <wps:cNvSpPr>
                        <a:spLocks/>
                      </wps:cNvSpPr>
                      <wps:spPr bwMode="auto">
                        <a:xfrm rot="10800000" flipH="1">
                          <a:off x="0" y="57150"/>
                          <a:ext cx="2462115" cy="2685160"/>
                        </a:xfrm>
                        <a:custGeom>
                          <a:avLst/>
                          <a:gdLst>
                            <a:gd name="connsiteX0" fmla="*/ 2307676 w 2462115"/>
                            <a:gd name="connsiteY0" fmla="*/ 2684454 h 2685160"/>
                            <a:gd name="connsiteX1" fmla="*/ 2409112 w 2462115"/>
                            <a:gd name="connsiteY1" fmla="*/ 2403672 h 2685160"/>
                            <a:gd name="connsiteX2" fmla="*/ 5438 w 2462115"/>
                            <a:gd name="connsiteY2" fmla="*/ 5426 h 2685160"/>
                            <a:gd name="connsiteX3" fmla="*/ 0 w 2462115"/>
                            <a:gd name="connsiteY3" fmla="*/ 0 h 2685160"/>
                            <a:gd name="connsiteX4" fmla="*/ 0 w 2462115"/>
                            <a:gd name="connsiteY4" fmla="*/ 454256 h 2685160"/>
                            <a:gd name="connsiteX5" fmla="*/ 5467 w 2462115"/>
                            <a:gd name="connsiteY5" fmla="*/ 469395 h 2685160"/>
                            <a:gd name="connsiteX6" fmla="*/ 35142 w 2462115"/>
                            <a:gd name="connsiteY6" fmla="*/ 506832 h 2685160"/>
                            <a:gd name="connsiteX7" fmla="*/ 2135192 w 2462115"/>
                            <a:gd name="connsiteY7" fmla="*/ 2594263 h 2685160"/>
                            <a:gd name="connsiteX8" fmla="*/ 2180846 w 2462115"/>
                            <a:gd name="connsiteY8" fmla="*/ 2639642 h 2685160"/>
                            <a:gd name="connsiteX9" fmla="*/ 2307676 w 2462115"/>
                            <a:gd name="connsiteY9" fmla="*/ 2684454 h 2685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62115" h="2685160">
                              <a:moveTo>
                                <a:pt x="2307676" y="2684454"/>
                              </a:moveTo>
                              <a:cubicBezTo>
                                <a:pt x="2431368" y="2672542"/>
                                <a:pt x="2525528" y="2512581"/>
                                <a:pt x="2409112" y="2403672"/>
                              </a:cubicBezTo>
                              <a:cubicBezTo>
                                <a:pt x="443168" y="442167"/>
                                <a:pt x="74554" y="74385"/>
                                <a:pt x="5438" y="5426"/>
                              </a:cubicBezTo>
                              <a:lnTo>
                                <a:pt x="0" y="0"/>
                              </a:lnTo>
                              <a:lnTo>
                                <a:pt x="0" y="454256"/>
                              </a:lnTo>
                              <a:lnTo>
                                <a:pt x="5467" y="469395"/>
                              </a:lnTo>
                              <a:cubicBezTo>
                                <a:pt x="12315" y="484143"/>
                                <a:pt x="21446" y="497756"/>
                                <a:pt x="35142" y="506832"/>
                              </a:cubicBezTo>
                              <a:cubicBezTo>
                                <a:pt x="2135192" y="2594263"/>
                                <a:pt x="2135192" y="2594263"/>
                                <a:pt x="2135192" y="2594263"/>
                              </a:cubicBezTo>
                              <a:cubicBezTo>
                                <a:pt x="2153454" y="2612415"/>
                                <a:pt x="2162584" y="2630566"/>
                                <a:pt x="2180846" y="2639642"/>
                              </a:cubicBezTo>
                              <a:cubicBezTo>
                                <a:pt x="2221934" y="2675946"/>
                                <a:pt x="2266446" y="2688425"/>
                                <a:pt x="2307676" y="2684454"/>
                              </a:cubicBezTo>
                              <a:close/>
                            </a:path>
                          </a:pathLst>
                        </a:custGeom>
                        <a:solidFill>
                          <a:schemeClr val="accent3"/>
                        </a:solidFill>
                        <a:ln>
                          <a:noFill/>
                        </a:ln>
                      </wps:spPr>
                      <wps:bodyPr vert="horz" wrap="square" lIns="91440" tIns="45720" rIns="91440" bIns="45720" numCol="1" anchor="t" anchorCtr="0" compatLnSpc="1">
                        <a:prstTxWarp prst="textNoShape">
                          <a:avLst/>
                        </a:prstTxWarp>
                        <a:noAutofit/>
                      </wps:bodyPr>
                    </wps:wsp>
                    <wps:wsp>
                      <wps:cNvPr id="6" name="Freeform: Shape 31"/>
                      <wps:cNvSpPr>
                        <a:spLocks/>
                      </wps:cNvSpPr>
                      <wps:spPr bwMode="auto">
                        <a:xfrm>
                          <a:off x="6705600" y="9115425"/>
                          <a:ext cx="1070039" cy="950237"/>
                        </a:xfrm>
                        <a:custGeom>
                          <a:avLst/>
                          <a:gdLst>
                            <a:gd name="connsiteX0" fmla="*/ 1070039 w 1070039"/>
                            <a:gd name="connsiteY0" fmla="*/ 0 h 950237"/>
                            <a:gd name="connsiteX1" fmla="*/ 1070039 w 1070039"/>
                            <a:gd name="connsiteY1" fmla="*/ 950237 h 950237"/>
                            <a:gd name="connsiteX2" fmla="*/ 0 w 1070039"/>
                            <a:gd name="connsiteY2" fmla="*/ 950237 h 950237"/>
                          </a:gdLst>
                          <a:ahLst/>
                          <a:cxnLst>
                            <a:cxn ang="0">
                              <a:pos x="connsiteX0" y="connsiteY0"/>
                            </a:cxn>
                            <a:cxn ang="0">
                              <a:pos x="connsiteX1" y="connsiteY1"/>
                            </a:cxn>
                            <a:cxn ang="0">
                              <a:pos x="connsiteX2" y="connsiteY2"/>
                            </a:cxn>
                          </a:cxnLst>
                          <a:rect l="l" t="t" r="r" b="b"/>
                          <a:pathLst>
                            <a:path w="1070039" h="950237">
                              <a:moveTo>
                                <a:pt x="1070039" y="0"/>
                              </a:moveTo>
                              <a:lnTo>
                                <a:pt x="1070039" y="950237"/>
                              </a:lnTo>
                              <a:lnTo>
                                <a:pt x="0" y="950237"/>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7" name="Freeform: Shape 30"/>
                      <wps:cNvSpPr>
                        <a:spLocks/>
                      </wps:cNvSpPr>
                      <wps:spPr bwMode="auto">
                        <a:xfrm>
                          <a:off x="5780564" y="8289428"/>
                          <a:ext cx="1991837" cy="1776225"/>
                        </a:xfrm>
                        <a:custGeom>
                          <a:avLst/>
                          <a:gdLst>
                            <a:gd name="connsiteX0" fmla="*/ 1991837 w 1991837"/>
                            <a:gd name="connsiteY0" fmla="*/ 0 h 1776225"/>
                            <a:gd name="connsiteX1" fmla="*/ 1991837 w 1991837"/>
                            <a:gd name="connsiteY1" fmla="*/ 238843 h 1776225"/>
                            <a:gd name="connsiteX2" fmla="*/ 1991837 w 1991837"/>
                            <a:gd name="connsiteY2" fmla="*/ 829191 h 1776225"/>
                            <a:gd name="connsiteX3" fmla="*/ 925407 w 1991837"/>
                            <a:gd name="connsiteY3" fmla="*/ 1776225 h 1776225"/>
                            <a:gd name="connsiteX4" fmla="*/ 0 w 1991837"/>
                            <a:gd name="connsiteY4" fmla="*/ 1776225 h 1776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91837" h="1776225">
                              <a:moveTo>
                                <a:pt x="1991837" y="0"/>
                              </a:moveTo>
                              <a:lnTo>
                                <a:pt x="1991837" y="238843"/>
                              </a:lnTo>
                              <a:lnTo>
                                <a:pt x="1991837" y="829191"/>
                              </a:lnTo>
                              <a:lnTo>
                                <a:pt x="925407" y="1776225"/>
                              </a:lnTo>
                              <a:lnTo>
                                <a:pt x="0" y="1776225"/>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8" name="Freeform 8"/>
                      <wps:cNvSpPr>
                        <a:spLocks/>
                      </wps:cNvSpPr>
                      <wps:spPr bwMode="auto">
                        <a:xfrm>
                          <a:off x="6096000" y="8277225"/>
                          <a:ext cx="1679514"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Shape 29" descr="Footer shapes in bottom right corner of document"/>
                      <wps:cNvSpPr>
                        <a:spLocks/>
                      </wps:cNvSpPr>
                      <wps:spPr bwMode="auto">
                        <a:xfrm>
                          <a:off x="5172075" y="7543800"/>
                          <a:ext cx="2605691" cy="2515287"/>
                        </a:xfrm>
                        <a:custGeom>
                          <a:avLst/>
                          <a:gdLst>
                            <a:gd name="connsiteX0" fmla="*/ 2591733 w 2605691"/>
                            <a:gd name="connsiteY0" fmla="*/ 0 h 2515287"/>
                            <a:gd name="connsiteX1" fmla="*/ 2605691 w 2605691"/>
                            <a:gd name="connsiteY1" fmla="*/ 0 h 2515287"/>
                            <a:gd name="connsiteX2" fmla="*/ 2605691 w 2605691"/>
                            <a:gd name="connsiteY2" fmla="*/ 373697 h 2515287"/>
                            <a:gd name="connsiteX3" fmla="*/ 2605691 w 2605691"/>
                            <a:gd name="connsiteY3" fmla="*/ 411067 h 2515287"/>
                            <a:gd name="connsiteX4" fmla="*/ 2549860 w 2605691"/>
                            <a:gd name="connsiteY4" fmla="*/ 485806 h 2515287"/>
                            <a:gd name="connsiteX5" fmla="*/ 344535 w 2605691"/>
                            <a:gd name="connsiteY5" fmla="*/ 2453944 h 2515287"/>
                            <a:gd name="connsiteX6" fmla="*/ 288704 w 2605691"/>
                            <a:gd name="connsiteY6" fmla="*/ 2503770 h 2515287"/>
                            <a:gd name="connsiteX7" fmla="*/ 271639 w 2605691"/>
                            <a:gd name="connsiteY7" fmla="*/ 2515287 h 2515287"/>
                            <a:gd name="connsiteX8" fmla="*/ 81037 w 2605691"/>
                            <a:gd name="connsiteY8" fmla="*/ 2515287 h 2515287"/>
                            <a:gd name="connsiteX9" fmla="*/ 49678 w 2605691"/>
                            <a:gd name="connsiteY9" fmla="*/ 2492870 h 2515287"/>
                            <a:gd name="connsiteX10" fmla="*/ 51423 w 2605691"/>
                            <a:gd name="connsiteY10" fmla="*/ 2267095 h 2515287"/>
                            <a:gd name="connsiteX11" fmla="*/ 2591733 w 2605691"/>
                            <a:gd name="connsiteY11" fmla="*/ 0 h 2515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chemeClr val="accent6"/>
                        </a:solidFill>
                        <a:ln>
                          <a:noFill/>
                        </a:ln>
                      </wps:spPr>
                      <wps:bodyPr vert="horz" wrap="square" lIns="91440" tIns="45720" rIns="91440" bIns="45720" numCol="1" anchor="t" anchorCtr="0" compatLnSpc="1">
                        <a:prstTxWarp prst="textNoShape">
                          <a:avLst/>
                        </a:prstTxWarp>
                        <a:noAutofit/>
                      </wps:bodyPr>
                    </wps:wsp>
                    <wps:wsp>
                      <wps:cNvPr id="10" name="Freeform 8"/>
                      <wps:cNvSpPr>
                        <a:spLocks/>
                      </wps:cNvSpPr>
                      <wps:spPr bwMode="auto">
                        <a:xfrm>
                          <a:off x="6086475" y="7705725"/>
                          <a:ext cx="1695655"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1"/>
                        </a:solidFill>
                        <a:ln>
                          <a:noFill/>
                        </a:ln>
                      </wps:spPr>
                      <wps:bodyPr vert="horz" wrap="square" lIns="91440" tIns="45720" rIns="91440" bIns="45720" numCol="1" anchor="t" anchorCtr="0" compatLnSpc="1">
                        <a:prstTxWarp prst="textNoShape">
                          <a:avLst/>
                        </a:prstTxWarp>
                      </wps:bodyPr>
                    </wps:wsp>
                  </wpg:wgp>
                </a:graphicData>
              </a:graphic>
              <wp14:sizeRelH relativeFrom="page">
                <wp14:pctWidth>100000</wp14:pctWidth>
              </wp14:sizeRelH>
              <wp14:sizeRelV relativeFrom="page">
                <wp14:pctHeight>100000</wp14:pctHeight>
              </wp14:sizeRelV>
            </wp:anchor>
          </w:drawing>
        </mc:Choice>
        <mc:Fallback>
          <w:pict>
            <v:group w14:anchorId="6B02D1AC" id="Group 2" o:spid="_x0000_s1026" alt="&quot;&quot;" style="position:absolute;margin-left:0;margin-top:0;width:612.75pt;height:792.55pt;z-index:251655168;mso-width-percent:1000;mso-height-percent:1000;mso-position-horizontal:left;mso-position-horizontal-relative:page;mso-position-vertical:top;mso-position-vertical-relative:page;mso-width-percent:1000;mso-height-percent:1000" coordsize="77821,100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">
              <v:shape id="Freeform 6" o:spid="_x0000_s1027" style="position:absolute;width:77724;height:37201;visibility:visible;mso-wrap-style:square;v-text-anchor:top" coordsize="87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" path="m,c,453,,453,,453,23,401,52,353,87,310v7,-9,14,-17,21,-26c116,275,125,266,133,258,248,143,406,72,581,72v291,,291,,291,c872,,872,,872,l,xe" fillcolor="#5fa7d9 [3205]" stroked="f">
                <v:path arrowok="t" o:connecttype="custom" o:connectlocs="0,0;0,3720166;775457,2545809;962637,2332290;1185469,2118770;5178629,591285;7772400,591285;7772400,0;0,0" o:connectangles="0,0,0,0,0,0,0,0,0"/>
              </v:shape>
              <v:shape id="Freeform: Shape 21" o:spid="_x0000_s1028" style="position:absolute;top:4381;width:17382;height:18963;rotation:180;flip:x;visibility:visible;mso-wrap-style:square;v-text-anchor:top" coordsize="1738276,189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" path="m1628881,1895780v87616,-8437,154313,-121744,71851,-198888c415301,414363,93943,93731,13603,13572l,,,329116r19162,24174c1506705,1831895,1506705,1831895,1506705,1831895v12935,12857,19403,25715,32338,32143c1568147,1889753,1599676,1898593,1628881,1895780xe" fillcolor="#b73535 [3208]" stroked="f">
                <v:path arrowok="t" o:connecttype="custom" o:connectlocs="1628881,1895780;1700732,1696892;13603,13572;0,0;0,329116;19162,353290;1506705,1831895;1539043,1864038;1628881,1895780" o:connectangles="0,0,0,0,0,0,0,0,0"/>
              </v:shape>
              <v:shape id="Freeform: Shape 23" o:spid="_x0000_s1029" style="position:absolute;top:571;width:24621;height:26852;rotation:180;flip:x;visibility:visible;mso-wrap-style:square;v-text-anchor:top" coordsize="2462115,268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" path="m2307676,2684454v123692,-11912,217852,-171873,101436,-280782c443168,442167,74554,74385,5438,5426l,,,454256r5467,15139c12315,484143,21446,497756,35142,506832,2135192,2594263,2135192,2594263,2135192,2594263v18262,18152,27392,36303,45654,45379c2221934,2675946,2266446,2688425,2307676,2684454xe" fillcolor="#00b0f0 [3206]" stroked="f">
                <v:path arrowok="t" o:connecttype="custom" o:connectlocs="2307676,2684454;2409112,2403672;5438,5426;0,0;0,454256;5467,469395;35142,506832;2135192,2594263;2180846,2639642;2307676,2684454" o:connectangles="0,0,0,0,0,0,0,0,0,0"/>
              </v:shape>
              <v:shape id="Freeform: Shape 31" o:spid="_x0000_s1030" style="position:absolute;left:67056;top:91154;width:10700;height:9502;visibility:visible;mso-wrap-style:square;v-text-anchor:top" coordsize="1070039,95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" path="m1070039,r,950237l,950237,1070039,xe" fillcolor="#5fa7d9 [3205]" stroked="f">
                <v:path arrowok="t" o:connecttype="custom" o:connectlocs="1070039,0;1070039,950237;0,950237" o:connectangles="0,0,0"/>
              </v:shape>
              <v:shape id="Freeform: Shape 30" o:spid="_x0000_s1031" style="position:absolute;left:57805;top:82894;width:19919;height:17762;visibility:visible;mso-wrap-style:square;v-text-anchor:top" coordsize="1991837,17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" path="m1991837,r,238843l1991837,829191,925407,1776225,,1776225,1991837,xe" fillcolor="#00b0f0 [3206]" stroked="f">
                <v:path arrowok="t" o:connecttype="custom" o:connectlocs="1991837,0;1991837,238843;1991837,829191;925407,1776225;0,1776225" o:connectangles="0,0,0,0,0"/>
              </v:shape>
              <v:shape id="Freeform 8" o:spid="_x0000_s1032" style="position:absolute;left:60960;top:82772;width:16795;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" path="m11,182c193,,193,,193,v1,,1,,1,c194,30,194,30,194,30v,1,,2,,3c193,35,192,37,190,39,32,197,32,197,32,197v-1,2,-2,3,-4,4c16,212,,194,11,182xe" fillcolor="#00b0f0 [3207]" stroked="f">
                <v:path arrowok="t" o:connecttype="custom" o:connectlocs="95230,1412099;1670857,0;1679514,0;1679514,232763;1679514,256040;1644885,302593;277033,1528480;242404,1559515;95230,1412099" o:connectangles="0,0,0,0,0,0,0,0,0"/>
              </v:shape>
              <v:shape id="Freeform: Shape 29" o:spid="_x0000_s1033" alt="Footer shapes in bottom right corner of document" style="position:absolute;left:51720;top:75438;width:26057;height:25152;visibility:visible;mso-wrap-style:square;v-text-anchor:top" coordsize="2605691,251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b73535 [3209]" stroked="f">
                <v:path arrowok="t" o:connecttype="custom" o:connectlocs="2591733,0;2605691,0;2605691,373697;2605691,411067;2549860,485806;344535,2453944;288704,2503770;271639,2515287;81037,2515287;49678,2492870;51423,2267095;2591733,0" o:connectangles="0,0,0,0,0,0,0,0,0,0,0,0"/>
              </v:shape>
              <v:shape id="Freeform 8" o:spid="_x0000_s1034" style="position:absolute;left:60864;top:77057;width:16957;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" path="m11,182c193,,193,,193,v1,,1,,1,c194,30,194,30,194,30v,1,,2,,3c193,35,192,37,190,39,32,197,32,197,32,197v-1,2,-2,3,-4,4c16,212,,194,11,182xe" fillcolor="#5fa7d9 [3204]" stroked="f">
                <v:path arrowok="t" o:connecttype="custom" o:connectlocs="96145,1412099;1686915,0;1695655,0;1695655,232763;1695655,256040;1660693,302593;279696,1528480;244734,1559515;96145,1412099" o:connectangles="0,0,0,0,0,0,0,0,0"/>
              </v:shape>
              <w10:wrap anchorx="page" anchory="page"/>
            </v:group>
          </w:pict>
        </mc:Fallback>
      </mc:AlternateContent>
    </w:r>
  </w:p>
  <w:p w14:paraId="4EC4E82D" w14:textId="37228AE0" w:rsidR="001B4EEF" w:rsidRDefault="001B4EEF" w:rsidP="00742EA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0.25pt;height:89.25pt;visibility:visible;mso-wrap-style:square" o:bullet="t">
        <v:imagedata r:id="rId1" o:title=""/>
      </v:shape>
    </w:pict>
  </w:numPicBullet>
  <w:abstractNum w:abstractNumId="0" w15:restartNumberingAfterBreak="0">
    <w:nsid w:val="FFFFFF7C"/>
    <w:multiLevelType w:val="singleLevel"/>
    <w:tmpl w:val="4FE68786"/>
    <w:lvl w:ilvl="0">
      <w:start w:val="1"/>
      <w:numFmt w:val="decimal"/>
      <w:pStyle w:val="ListNumber5"/>
      <w:lvlText w:val="%1."/>
      <w:lvlJc w:val="left"/>
      <w:pPr>
        <w:tabs>
          <w:tab w:val="num" w:pos="1440"/>
        </w:tabs>
        <w:ind w:left="144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36291B"/>
    <w:multiLevelType w:val="hybridMultilevel"/>
    <w:tmpl w:val="0090E690"/>
    <w:lvl w:ilvl="0" w:tplc="50ECCA78">
      <w:start w:val="1"/>
      <w:numFmt w:val="lowerLetter"/>
      <w:lvlText w:val="%1."/>
      <w:lvlJc w:val="left"/>
      <w:pPr>
        <w:ind w:left="1065" w:hanging="360"/>
      </w:pPr>
      <w:rPr>
        <w:rFonts w:eastAsia="Arial"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1" w15:restartNumberingAfterBreak="0">
    <w:nsid w:val="0D0B0101"/>
    <w:multiLevelType w:val="hybridMultilevel"/>
    <w:tmpl w:val="60DAFE36"/>
    <w:lvl w:ilvl="0" w:tplc="445AC68A">
      <w:start w:val="1"/>
      <w:numFmt w:val="bullet"/>
      <w:lvlText w:val="§"/>
      <w:lvlJc w:val="left"/>
      <w:pPr>
        <w:ind w:left="3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45AC68A">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80AF7F2">
      <w:start w:val="1"/>
      <w:numFmt w:val="bullet"/>
      <w:lvlText w:val="▪"/>
      <w:lvlJc w:val="left"/>
      <w:pPr>
        <w:ind w:left="15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5C495A0">
      <w:start w:val="1"/>
      <w:numFmt w:val="bullet"/>
      <w:lvlText w:val="•"/>
      <w:lvlJc w:val="left"/>
      <w:pPr>
        <w:ind w:left="22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7201DD0">
      <w:start w:val="1"/>
      <w:numFmt w:val="bullet"/>
      <w:lvlText w:val="o"/>
      <w:lvlJc w:val="left"/>
      <w:pPr>
        <w:ind w:left="29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130F1BA">
      <w:start w:val="1"/>
      <w:numFmt w:val="bullet"/>
      <w:lvlText w:val="▪"/>
      <w:lvlJc w:val="left"/>
      <w:pPr>
        <w:ind w:left="36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67C998A">
      <w:start w:val="1"/>
      <w:numFmt w:val="bullet"/>
      <w:lvlText w:val="•"/>
      <w:lvlJc w:val="left"/>
      <w:pPr>
        <w:ind w:left="44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B6E0576">
      <w:start w:val="1"/>
      <w:numFmt w:val="bullet"/>
      <w:lvlText w:val="o"/>
      <w:lvlJc w:val="left"/>
      <w:pPr>
        <w:ind w:left="51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59AF012">
      <w:start w:val="1"/>
      <w:numFmt w:val="bullet"/>
      <w:lvlText w:val="▪"/>
      <w:lvlJc w:val="left"/>
      <w:pPr>
        <w:ind w:left="58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E520ED4"/>
    <w:multiLevelType w:val="hybridMultilevel"/>
    <w:tmpl w:val="E8989E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FC736C"/>
    <w:multiLevelType w:val="hybridMultilevel"/>
    <w:tmpl w:val="7C22936A"/>
    <w:lvl w:ilvl="0" w:tplc="445AC68A">
      <w:start w:val="1"/>
      <w:numFmt w:val="bullet"/>
      <w:lvlText w:val="§"/>
      <w:lvlJc w:val="left"/>
      <w:pPr>
        <w:ind w:left="36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0367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033350D"/>
    <w:multiLevelType w:val="hybridMultilevel"/>
    <w:tmpl w:val="E9E6DC84"/>
    <w:lvl w:ilvl="0" w:tplc="4C167812">
      <w:start w:val="1"/>
      <w:numFmt w:val="bullet"/>
      <w:lvlText w:va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157B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4077C1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1C2867"/>
    <w:multiLevelType w:val="hybridMultilevel"/>
    <w:tmpl w:val="4E4AE4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81F05D6"/>
    <w:multiLevelType w:val="hybridMultilevel"/>
    <w:tmpl w:val="4B16E8DE"/>
    <w:lvl w:ilvl="0" w:tplc="4C167812">
      <w:start w:val="1"/>
      <w:numFmt w:val="bullet"/>
      <w:lvlText w:va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8AE0833"/>
    <w:multiLevelType w:val="hybridMultilevel"/>
    <w:tmpl w:val="728A875A"/>
    <w:lvl w:ilvl="0" w:tplc="FACAC94C">
      <w:start w:val="1"/>
      <w:numFmt w:val="bullet"/>
      <w:lvlText w:val=""/>
      <w:lvlPicBulletId w:val="0"/>
      <w:lvlJc w:val="left"/>
      <w:pPr>
        <w:tabs>
          <w:tab w:val="num" w:pos="720"/>
        </w:tabs>
        <w:ind w:left="720" w:hanging="360"/>
      </w:pPr>
      <w:rPr>
        <w:rFonts w:ascii="Symbol" w:hAnsi="Symbol" w:hint="default"/>
      </w:rPr>
    </w:lvl>
    <w:lvl w:ilvl="1" w:tplc="FD3A5954" w:tentative="1">
      <w:start w:val="1"/>
      <w:numFmt w:val="bullet"/>
      <w:lvlText w:val=""/>
      <w:lvlJc w:val="left"/>
      <w:pPr>
        <w:tabs>
          <w:tab w:val="num" w:pos="1440"/>
        </w:tabs>
        <w:ind w:left="1440" w:hanging="360"/>
      </w:pPr>
      <w:rPr>
        <w:rFonts w:ascii="Symbol" w:hAnsi="Symbol" w:hint="default"/>
      </w:rPr>
    </w:lvl>
    <w:lvl w:ilvl="2" w:tplc="4312859C" w:tentative="1">
      <w:start w:val="1"/>
      <w:numFmt w:val="bullet"/>
      <w:lvlText w:val=""/>
      <w:lvlJc w:val="left"/>
      <w:pPr>
        <w:tabs>
          <w:tab w:val="num" w:pos="2160"/>
        </w:tabs>
        <w:ind w:left="2160" w:hanging="360"/>
      </w:pPr>
      <w:rPr>
        <w:rFonts w:ascii="Symbol" w:hAnsi="Symbol" w:hint="default"/>
      </w:rPr>
    </w:lvl>
    <w:lvl w:ilvl="3" w:tplc="27368F7A" w:tentative="1">
      <w:start w:val="1"/>
      <w:numFmt w:val="bullet"/>
      <w:lvlText w:val=""/>
      <w:lvlJc w:val="left"/>
      <w:pPr>
        <w:tabs>
          <w:tab w:val="num" w:pos="2880"/>
        </w:tabs>
        <w:ind w:left="2880" w:hanging="360"/>
      </w:pPr>
      <w:rPr>
        <w:rFonts w:ascii="Symbol" w:hAnsi="Symbol" w:hint="default"/>
      </w:rPr>
    </w:lvl>
    <w:lvl w:ilvl="4" w:tplc="D2C203A4" w:tentative="1">
      <w:start w:val="1"/>
      <w:numFmt w:val="bullet"/>
      <w:lvlText w:val=""/>
      <w:lvlJc w:val="left"/>
      <w:pPr>
        <w:tabs>
          <w:tab w:val="num" w:pos="3600"/>
        </w:tabs>
        <w:ind w:left="3600" w:hanging="360"/>
      </w:pPr>
      <w:rPr>
        <w:rFonts w:ascii="Symbol" w:hAnsi="Symbol" w:hint="default"/>
      </w:rPr>
    </w:lvl>
    <w:lvl w:ilvl="5" w:tplc="253E4556" w:tentative="1">
      <w:start w:val="1"/>
      <w:numFmt w:val="bullet"/>
      <w:lvlText w:val=""/>
      <w:lvlJc w:val="left"/>
      <w:pPr>
        <w:tabs>
          <w:tab w:val="num" w:pos="4320"/>
        </w:tabs>
        <w:ind w:left="4320" w:hanging="360"/>
      </w:pPr>
      <w:rPr>
        <w:rFonts w:ascii="Symbol" w:hAnsi="Symbol" w:hint="default"/>
      </w:rPr>
    </w:lvl>
    <w:lvl w:ilvl="6" w:tplc="822A0CDA" w:tentative="1">
      <w:start w:val="1"/>
      <w:numFmt w:val="bullet"/>
      <w:lvlText w:val=""/>
      <w:lvlJc w:val="left"/>
      <w:pPr>
        <w:tabs>
          <w:tab w:val="num" w:pos="5040"/>
        </w:tabs>
        <w:ind w:left="5040" w:hanging="360"/>
      </w:pPr>
      <w:rPr>
        <w:rFonts w:ascii="Symbol" w:hAnsi="Symbol" w:hint="default"/>
      </w:rPr>
    </w:lvl>
    <w:lvl w:ilvl="7" w:tplc="895641B2" w:tentative="1">
      <w:start w:val="1"/>
      <w:numFmt w:val="bullet"/>
      <w:lvlText w:val=""/>
      <w:lvlJc w:val="left"/>
      <w:pPr>
        <w:tabs>
          <w:tab w:val="num" w:pos="5760"/>
        </w:tabs>
        <w:ind w:left="5760" w:hanging="360"/>
      </w:pPr>
      <w:rPr>
        <w:rFonts w:ascii="Symbol" w:hAnsi="Symbol" w:hint="default"/>
      </w:rPr>
    </w:lvl>
    <w:lvl w:ilvl="8" w:tplc="D7404186"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1A5D2935"/>
    <w:multiLevelType w:val="hybridMultilevel"/>
    <w:tmpl w:val="0052C224"/>
    <w:lvl w:ilvl="0" w:tplc="4C167812">
      <w:start w:val="1"/>
      <w:numFmt w:val="bullet"/>
      <w:lvlText w:va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B5700A1"/>
    <w:multiLevelType w:val="hybridMultilevel"/>
    <w:tmpl w:val="BF56BC28"/>
    <w:lvl w:ilvl="0" w:tplc="445AC68A">
      <w:start w:val="1"/>
      <w:numFmt w:val="bullet"/>
      <w:lvlText w:val="§"/>
      <w:lvlJc w:val="left"/>
      <w:pPr>
        <w:ind w:left="36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9E064B"/>
    <w:multiLevelType w:val="hybridMultilevel"/>
    <w:tmpl w:val="46FC8A60"/>
    <w:lvl w:ilvl="0" w:tplc="4C167812">
      <w:start w:val="1"/>
      <w:numFmt w:val="bullet"/>
      <w:lvlText w:va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EAC5DA6"/>
    <w:multiLevelType w:val="hybridMultilevel"/>
    <w:tmpl w:val="D2AED3B2"/>
    <w:lvl w:ilvl="0" w:tplc="4C167812">
      <w:start w:val="1"/>
      <w:numFmt w:val="bullet"/>
      <w:lvlText w:val=""/>
      <w:lvlJc w:val="left"/>
      <w:pPr>
        <w:ind w:left="36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0296A6E"/>
    <w:multiLevelType w:val="hybridMultilevel"/>
    <w:tmpl w:val="AAC019F4"/>
    <w:lvl w:ilvl="0" w:tplc="4C167812">
      <w:start w:val="1"/>
      <w:numFmt w:val="bullet"/>
      <w:lvlText w:va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05F10E1"/>
    <w:multiLevelType w:val="hybridMultilevel"/>
    <w:tmpl w:val="B3881774"/>
    <w:lvl w:ilvl="0" w:tplc="445AC68A">
      <w:start w:val="1"/>
      <w:numFmt w:val="bullet"/>
      <w:lvlText w:val="§"/>
      <w:lvlJc w:val="left"/>
      <w:pPr>
        <w:ind w:left="360" w:hanging="360"/>
      </w:pPr>
      <w:rPr>
        <w:rFonts w:ascii="Wingdings" w:eastAsia="Wingdings" w:hAnsi="Wingdings" w:cs="Wingdings"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3A18D1"/>
    <w:multiLevelType w:val="hybridMultilevel"/>
    <w:tmpl w:val="F790ED20"/>
    <w:lvl w:ilvl="0" w:tplc="445AC68A">
      <w:start w:val="1"/>
      <w:numFmt w:val="bullet"/>
      <w:lvlText w:val="§"/>
      <w:lvlJc w:val="left"/>
      <w:pPr>
        <w:ind w:left="36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6562330"/>
    <w:multiLevelType w:val="hybridMultilevel"/>
    <w:tmpl w:val="012C6C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F909F6"/>
    <w:multiLevelType w:val="hybridMultilevel"/>
    <w:tmpl w:val="75C8F31C"/>
    <w:lvl w:ilvl="0" w:tplc="4C167812">
      <w:start w:val="1"/>
      <w:numFmt w:val="bullet"/>
      <w:lvlText w:val=""/>
      <w:lvlJc w:val="left"/>
      <w:pPr>
        <w:ind w:left="360" w:hanging="360"/>
      </w:pPr>
      <w:rPr>
        <w:rFonts w:ascii="Wingdings" w:hAnsi="Wingdings" w:hint="default"/>
        <w:sz w:val="22"/>
        <w:szCs w:val="22"/>
      </w:rPr>
    </w:lvl>
    <w:lvl w:ilvl="1" w:tplc="0809000B">
      <w:start w:val="1"/>
      <w:numFmt w:val="bullet"/>
      <w:lvlText w:val=""/>
      <w:lvlJc w:val="left"/>
      <w:pPr>
        <w:ind w:left="36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74483E"/>
    <w:multiLevelType w:val="hybridMultilevel"/>
    <w:tmpl w:val="715090F8"/>
    <w:lvl w:ilvl="0" w:tplc="4C167812">
      <w:start w:val="1"/>
      <w:numFmt w:val="bullet"/>
      <w:lvlText w:va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036FB7"/>
    <w:multiLevelType w:val="hybridMultilevel"/>
    <w:tmpl w:val="2A7059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C57C5C"/>
    <w:multiLevelType w:val="hybridMultilevel"/>
    <w:tmpl w:val="4CD4AF7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EE2046"/>
    <w:multiLevelType w:val="hybridMultilevel"/>
    <w:tmpl w:val="BA6C791A"/>
    <w:lvl w:ilvl="0" w:tplc="4C167812">
      <w:start w:val="1"/>
      <w:numFmt w:val="bullet"/>
      <w:lvlText w:val=""/>
      <w:lvlJc w:val="left"/>
      <w:pPr>
        <w:ind w:left="36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C45539"/>
    <w:multiLevelType w:val="hybridMultilevel"/>
    <w:tmpl w:val="810636E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35" w15:restartNumberingAfterBreak="0">
    <w:nsid w:val="66B63359"/>
    <w:multiLevelType w:val="singleLevel"/>
    <w:tmpl w:val="08090005"/>
    <w:lvl w:ilvl="0">
      <w:start w:val="1"/>
      <w:numFmt w:val="bullet"/>
      <w:lvlText w:val=""/>
      <w:lvlJc w:val="left"/>
      <w:pPr>
        <w:ind w:left="720" w:hanging="360"/>
      </w:pPr>
      <w:rPr>
        <w:rFonts w:ascii="Wingdings" w:hAnsi="Wingdings" w:hint="default"/>
      </w:rPr>
    </w:lvl>
  </w:abstractNum>
  <w:abstractNum w:abstractNumId="36" w15:restartNumberingAfterBreak="0">
    <w:nsid w:val="6EA32AEA"/>
    <w:multiLevelType w:val="hybridMultilevel"/>
    <w:tmpl w:val="7E146D16"/>
    <w:lvl w:ilvl="0" w:tplc="4C167812">
      <w:start w:val="1"/>
      <w:numFmt w:val="bullet"/>
      <w:lvlText w:val=""/>
      <w:lvlJc w:val="left"/>
      <w:pPr>
        <w:ind w:left="36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4020FF"/>
    <w:multiLevelType w:val="hybridMultilevel"/>
    <w:tmpl w:val="123847B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7F12C0"/>
    <w:multiLevelType w:val="hybridMultilevel"/>
    <w:tmpl w:val="E940C900"/>
    <w:lvl w:ilvl="0" w:tplc="445AC68A">
      <w:start w:val="1"/>
      <w:numFmt w:val="bullet"/>
      <w:lvlText w:val="§"/>
      <w:lvlJc w:val="left"/>
      <w:pPr>
        <w:ind w:left="36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46036D"/>
    <w:multiLevelType w:val="hybridMultilevel"/>
    <w:tmpl w:val="936C030C"/>
    <w:lvl w:ilvl="0" w:tplc="445AC68A">
      <w:start w:val="1"/>
      <w:numFmt w:val="bullet"/>
      <w:lvlText w:val="§"/>
      <w:lvlJc w:val="left"/>
      <w:pPr>
        <w:ind w:left="36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1860B1"/>
    <w:multiLevelType w:val="hybridMultilevel"/>
    <w:tmpl w:val="62FCFA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0B15DA"/>
    <w:multiLevelType w:val="hybridMultilevel"/>
    <w:tmpl w:val="5E4C2268"/>
    <w:lvl w:ilvl="0" w:tplc="E41EDA26">
      <w:start w:val="1"/>
      <w:numFmt w:val="decimal"/>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35"/>
  </w:num>
  <w:num w:numId="13">
    <w:abstractNumId w:val="31"/>
  </w:num>
  <w:num w:numId="14">
    <w:abstractNumId w:val="33"/>
  </w:num>
  <w:num w:numId="15">
    <w:abstractNumId w:val="25"/>
  </w:num>
  <w:num w:numId="16">
    <w:abstractNumId w:val="30"/>
  </w:num>
  <w:num w:numId="17">
    <w:abstractNumId w:val="36"/>
  </w:num>
  <w:num w:numId="18">
    <w:abstractNumId w:val="29"/>
  </w:num>
  <w:num w:numId="19">
    <w:abstractNumId w:val="32"/>
  </w:num>
  <w:num w:numId="20">
    <w:abstractNumId w:val="12"/>
  </w:num>
  <w:num w:numId="21">
    <w:abstractNumId w:val="28"/>
  </w:num>
  <w:num w:numId="22">
    <w:abstractNumId w:val="11"/>
  </w:num>
  <w:num w:numId="23">
    <w:abstractNumId w:val="38"/>
  </w:num>
  <w:num w:numId="24">
    <w:abstractNumId w:val="13"/>
  </w:num>
  <w:num w:numId="25">
    <w:abstractNumId w:val="39"/>
  </w:num>
  <w:num w:numId="26">
    <w:abstractNumId w:val="22"/>
  </w:num>
  <w:num w:numId="27">
    <w:abstractNumId w:val="27"/>
  </w:num>
  <w:num w:numId="28">
    <w:abstractNumId w:val="19"/>
  </w:num>
  <w:num w:numId="29">
    <w:abstractNumId w:val="21"/>
  </w:num>
  <w:num w:numId="30">
    <w:abstractNumId w:val="24"/>
  </w:num>
  <w:num w:numId="31">
    <w:abstractNumId w:val="23"/>
  </w:num>
  <w:num w:numId="32">
    <w:abstractNumId w:val="15"/>
  </w:num>
  <w:num w:numId="33">
    <w:abstractNumId w:val="18"/>
  </w:num>
  <w:num w:numId="34">
    <w:abstractNumId w:val="40"/>
  </w:num>
  <w:num w:numId="35">
    <w:abstractNumId w:val="37"/>
  </w:num>
  <w:num w:numId="36">
    <w:abstractNumId w:val="10"/>
  </w:num>
  <w:num w:numId="37">
    <w:abstractNumId w:val="26"/>
  </w:num>
  <w:num w:numId="38">
    <w:abstractNumId w:val="17"/>
  </w:num>
  <w:num w:numId="39">
    <w:abstractNumId w:val="14"/>
  </w:num>
  <w:num w:numId="40">
    <w:abstractNumId w:val="16"/>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5BC"/>
    <w:rsid w:val="000115CE"/>
    <w:rsid w:val="0002429A"/>
    <w:rsid w:val="000326D8"/>
    <w:rsid w:val="000564B9"/>
    <w:rsid w:val="00072EAE"/>
    <w:rsid w:val="000828F4"/>
    <w:rsid w:val="000947D1"/>
    <w:rsid w:val="000A3AFC"/>
    <w:rsid w:val="000F34BD"/>
    <w:rsid w:val="000F51EC"/>
    <w:rsid w:val="000F7122"/>
    <w:rsid w:val="00103939"/>
    <w:rsid w:val="00130596"/>
    <w:rsid w:val="00140C15"/>
    <w:rsid w:val="001439E7"/>
    <w:rsid w:val="00144A2B"/>
    <w:rsid w:val="00163062"/>
    <w:rsid w:val="001841C4"/>
    <w:rsid w:val="00192FE5"/>
    <w:rsid w:val="001B4EEF"/>
    <w:rsid w:val="001B689C"/>
    <w:rsid w:val="001C7485"/>
    <w:rsid w:val="001D707E"/>
    <w:rsid w:val="001E12E3"/>
    <w:rsid w:val="001E7A1A"/>
    <w:rsid w:val="00200635"/>
    <w:rsid w:val="0020194A"/>
    <w:rsid w:val="002033C5"/>
    <w:rsid w:val="00211684"/>
    <w:rsid w:val="002357D2"/>
    <w:rsid w:val="00235E6A"/>
    <w:rsid w:val="00254E0D"/>
    <w:rsid w:val="00285583"/>
    <w:rsid w:val="002C2C66"/>
    <w:rsid w:val="002F1507"/>
    <w:rsid w:val="002F63CF"/>
    <w:rsid w:val="003155BC"/>
    <w:rsid w:val="00321CD1"/>
    <w:rsid w:val="00376895"/>
    <w:rsid w:val="0038000D"/>
    <w:rsid w:val="00385ACF"/>
    <w:rsid w:val="003951BC"/>
    <w:rsid w:val="003C1282"/>
    <w:rsid w:val="0040231E"/>
    <w:rsid w:val="00403CA7"/>
    <w:rsid w:val="00403F1D"/>
    <w:rsid w:val="00404FE0"/>
    <w:rsid w:val="0042104A"/>
    <w:rsid w:val="004322B7"/>
    <w:rsid w:val="00457028"/>
    <w:rsid w:val="00461F14"/>
    <w:rsid w:val="0047507B"/>
    <w:rsid w:val="0047615E"/>
    <w:rsid w:val="00476FAA"/>
    <w:rsid w:val="00477474"/>
    <w:rsid w:val="00480B7F"/>
    <w:rsid w:val="004A1893"/>
    <w:rsid w:val="004B1851"/>
    <w:rsid w:val="004C4A44"/>
    <w:rsid w:val="004D0B65"/>
    <w:rsid w:val="00507003"/>
    <w:rsid w:val="005125BB"/>
    <w:rsid w:val="005264AB"/>
    <w:rsid w:val="00537F9C"/>
    <w:rsid w:val="00541723"/>
    <w:rsid w:val="00565A69"/>
    <w:rsid w:val="00572222"/>
    <w:rsid w:val="005B113A"/>
    <w:rsid w:val="005D076F"/>
    <w:rsid w:val="005D3DA6"/>
    <w:rsid w:val="006024E4"/>
    <w:rsid w:val="00634937"/>
    <w:rsid w:val="006532F9"/>
    <w:rsid w:val="0066103D"/>
    <w:rsid w:val="00687658"/>
    <w:rsid w:val="006A025C"/>
    <w:rsid w:val="006D168B"/>
    <w:rsid w:val="006D40EF"/>
    <w:rsid w:val="006F1345"/>
    <w:rsid w:val="006F447A"/>
    <w:rsid w:val="00722BA7"/>
    <w:rsid w:val="00742EA1"/>
    <w:rsid w:val="007449FE"/>
    <w:rsid w:val="00744EA9"/>
    <w:rsid w:val="00752FC4"/>
    <w:rsid w:val="00757E9C"/>
    <w:rsid w:val="00775DB5"/>
    <w:rsid w:val="00784D1E"/>
    <w:rsid w:val="0079328E"/>
    <w:rsid w:val="007A137B"/>
    <w:rsid w:val="007A6441"/>
    <w:rsid w:val="007B4C91"/>
    <w:rsid w:val="007D70F7"/>
    <w:rsid w:val="007F672C"/>
    <w:rsid w:val="007F759B"/>
    <w:rsid w:val="00802860"/>
    <w:rsid w:val="00807EC2"/>
    <w:rsid w:val="00830C5F"/>
    <w:rsid w:val="00834A33"/>
    <w:rsid w:val="008423D6"/>
    <w:rsid w:val="00847D0A"/>
    <w:rsid w:val="0085247D"/>
    <w:rsid w:val="0086386C"/>
    <w:rsid w:val="008668D6"/>
    <w:rsid w:val="008921FE"/>
    <w:rsid w:val="00893E65"/>
    <w:rsid w:val="00896EE1"/>
    <w:rsid w:val="008C1482"/>
    <w:rsid w:val="008D0AA7"/>
    <w:rsid w:val="008D159C"/>
    <w:rsid w:val="008D4C61"/>
    <w:rsid w:val="008F779A"/>
    <w:rsid w:val="00912A0A"/>
    <w:rsid w:val="009468D3"/>
    <w:rsid w:val="0098781C"/>
    <w:rsid w:val="009947E9"/>
    <w:rsid w:val="009E128F"/>
    <w:rsid w:val="009F2628"/>
    <w:rsid w:val="00A000CB"/>
    <w:rsid w:val="00A03F66"/>
    <w:rsid w:val="00A17117"/>
    <w:rsid w:val="00A763AE"/>
    <w:rsid w:val="00AC04F8"/>
    <w:rsid w:val="00AC2D6B"/>
    <w:rsid w:val="00AD0B84"/>
    <w:rsid w:val="00AD4E3C"/>
    <w:rsid w:val="00AE2427"/>
    <w:rsid w:val="00AE55F4"/>
    <w:rsid w:val="00AF4433"/>
    <w:rsid w:val="00B04221"/>
    <w:rsid w:val="00B2098C"/>
    <w:rsid w:val="00B63133"/>
    <w:rsid w:val="00B7510B"/>
    <w:rsid w:val="00BC0F0A"/>
    <w:rsid w:val="00BD2F63"/>
    <w:rsid w:val="00C11980"/>
    <w:rsid w:val="00C132B1"/>
    <w:rsid w:val="00C16F40"/>
    <w:rsid w:val="00C40B3F"/>
    <w:rsid w:val="00C834D9"/>
    <w:rsid w:val="00CB0809"/>
    <w:rsid w:val="00CC4344"/>
    <w:rsid w:val="00CD36F8"/>
    <w:rsid w:val="00CF4773"/>
    <w:rsid w:val="00D04123"/>
    <w:rsid w:val="00D06525"/>
    <w:rsid w:val="00D13306"/>
    <w:rsid w:val="00D149F1"/>
    <w:rsid w:val="00D36106"/>
    <w:rsid w:val="00D53288"/>
    <w:rsid w:val="00D67195"/>
    <w:rsid w:val="00D80B27"/>
    <w:rsid w:val="00DB56D0"/>
    <w:rsid w:val="00DC04C8"/>
    <w:rsid w:val="00DC7840"/>
    <w:rsid w:val="00DE42FF"/>
    <w:rsid w:val="00DF48A0"/>
    <w:rsid w:val="00E02505"/>
    <w:rsid w:val="00E16FBD"/>
    <w:rsid w:val="00E37173"/>
    <w:rsid w:val="00E55670"/>
    <w:rsid w:val="00E61BBC"/>
    <w:rsid w:val="00E94E76"/>
    <w:rsid w:val="00EB3529"/>
    <w:rsid w:val="00EB64EC"/>
    <w:rsid w:val="00EB6FEB"/>
    <w:rsid w:val="00ED48CA"/>
    <w:rsid w:val="00EE5279"/>
    <w:rsid w:val="00EE6BB7"/>
    <w:rsid w:val="00F25902"/>
    <w:rsid w:val="00F40859"/>
    <w:rsid w:val="00F427C2"/>
    <w:rsid w:val="00F50329"/>
    <w:rsid w:val="00F62484"/>
    <w:rsid w:val="00F71D73"/>
    <w:rsid w:val="00F763B1"/>
    <w:rsid w:val="00F826FE"/>
    <w:rsid w:val="00FA402E"/>
    <w:rsid w:val="00FB49C2"/>
    <w:rsid w:val="00FB7D84"/>
    <w:rsid w:val="00FF5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25E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B5B5B5"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6">
    <w:lsdException w:name="Normal" w:uiPriority="0" w:qFormat="1"/>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670"/>
    <w:rPr>
      <w:color w:val="auto"/>
    </w:rPr>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1E567E" w:themeColor="accent2" w:themeShade="80"/>
      <w:sz w:val="28"/>
      <w:szCs w:val="28"/>
    </w:rPr>
  </w:style>
  <w:style w:type="paragraph" w:styleId="Heading2">
    <w:name w:val="heading 2"/>
    <w:basedOn w:val="Normal"/>
    <w:next w:val="Normal"/>
    <w:link w:val="Heading2Char"/>
    <w:uiPriority w:val="9"/>
    <w:semiHidden/>
    <w:pPr>
      <w:keepNext/>
      <w:keepLines/>
      <w:spacing w:before="200" w:after="0"/>
      <w:outlineLvl w:val="1"/>
    </w:pPr>
    <w:rPr>
      <w:rFonts w:asciiTheme="majorHAnsi" w:eastAsiaTheme="majorEastAsia" w:hAnsiTheme="majorHAnsi" w:cstheme="majorBidi"/>
      <w:b/>
      <w:bCs/>
      <w:color w:val="FFFFFF"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1E567D"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2D81BC"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2D81BC"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1E567D"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1E567D"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FFFFFF"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FFFFFF"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3133"/>
    <w:pPr>
      <w:spacing w:after="0" w:line="240" w:lineRule="auto"/>
    </w:pPr>
  </w:style>
  <w:style w:type="character" w:customStyle="1" w:styleId="HeaderChar">
    <w:name w:val="Header Char"/>
    <w:basedOn w:val="DefaultParagraphFont"/>
    <w:link w:val="Header"/>
    <w:uiPriority w:val="99"/>
    <w:rsid w:val="00254E0D"/>
    <w:rPr>
      <w:color w:val="auto"/>
    </w:rPr>
  </w:style>
  <w:style w:type="paragraph" w:styleId="Footer">
    <w:name w:val="footer"/>
    <w:basedOn w:val="Normal"/>
    <w:link w:val="FooterChar"/>
    <w:uiPriority w:val="99"/>
    <w:rsid w:val="00BC0F0A"/>
    <w:pPr>
      <w:spacing w:after="0" w:line="240" w:lineRule="auto"/>
      <w:ind w:left="-720" w:right="-720"/>
      <w:jc w:val="center"/>
    </w:pPr>
    <w:rPr>
      <w:rFonts w:asciiTheme="majorHAnsi" w:hAnsiTheme="majorHAnsi"/>
      <w:color w:val="1E567E" w:themeColor="accent2" w:themeShade="80"/>
    </w:rPr>
  </w:style>
  <w:style w:type="character" w:customStyle="1" w:styleId="FooterChar">
    <w:name w:val="Footer Char"/>
    <w:basedOn w:val="DefaultParagraphFont"/>
    <w:link w:val="Footer"/>
    <w:uiPriority w:val="99"/>
    <w:rsid w:val="00254E0D"/>
    <w:rPr>
      <w:rFonts w:asciiTheme="majorHAnsi" w:hAnsiTheme="majorHAnsi"/>
      <w:color w:val="1E567E" w:themeColor="accent2" w:themeShade="80"/>
    </w:rPr>
  </w:style>
  <w:style w:type="character" w:styleId="PlaceholderText">
    <w:name w:val="Placeholder Text"/>
    <w:basedOn w:val="DefaultParagraphFont"/>
    <w:uiPriority w:val="99"/>
    <w:semiHidden/>
    <w:rsid w:val="00912A0A"/>
    <w:rPr>
      <w:color w:val="882727" w:themeColor="accent5" w:themeShade="BF"/>
      <w:sz w:val="22"/>
    </w:rPr>
  </w:style>
  <w:style w:type="paragraph" w:customStyle="1" w:styleId="ContactInfo">
    <w:name w:val="Contact Info"/>
    <w:basedOn w:val="Normal"/>
    <w:uiPriority w:val="3"/>
    <w:qFormat/>
    <w:rsid w:val="00CB0809"/>
    <w:pPr>
      <w:spacing w:after="0"/>
      <w:jc w:val="right"/>
    </w:pPr>
    <w:rPr>
      <w:szCs w:val="18"/>
    </w:rPr>
  </w:style>
  <w:style w:type="paragraph" w:styleId="Date">
    <w:name w:val="Date"/>
    <w:basedOn w:val="Normal"/>
    <w:next w:val="Salutation"/>
    <w:link w:val="DateChar"/>
    <w:uiPriority w:val="4"/>
    <w:unhideWhenUsed/>
    <w:qFormat/>
    <w:pPr>
      <w:spacing w:before="720" w:after="960"/>
    </w:pPr>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qFormat/>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1E567E"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FFFFFF" w:themeColor="text1" w:themeTint="D9"/>
      <w:sz w:val="26"/>
      <w:szCs w:val="26"/>
    </w:rPr>
  </w:style>
  <w:style w:type="table" w:styleId="TableGrid">
    <w:name w:val="Table Grid"/>
    <w:basedOn w:val="TableNormal"/>
    <w:uiPriority w:val="3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5FA7D9" w:themeColor="accent1" w:frame="1"/>
        <w:left w:val="single" w:sz="2" w:space="10" w:color="5FA7D9" w:themeColor="accent1" w:frame="1"/>
        <w:bottom w:val="single" w:sz="2" w:space="10" w:color="5FA7D9" w:themeColor="accent1" w:frame="1"/>
        <w:right w:val="single" w:sz="2" w:space="10" w:color="5FA7D9" w:themeColor="accent1" w:frame="1"/>
      </w:pBdr>
      <w:ind w:left="1152" w:right="1152"/>
    </w:pPr>
    <w:rPr>
      <w:rFonts w:eastAsiaTheme="minorEastAsia"/>
      <w:i/>
      <w:iCs/>
      <w:color w:val="2D81BC"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F2F2F2" w:themeColor="text2"/>
      <w:szCs w:val="18"/>
    </w:rPr>
  </w:style>
  <w:style w:type="table" w:styleId="ColorfulGrid">
    <w:name w:val="Colorful Grid"/>
    <w:basedOn w:val="TableNormal"/>
    <w:uiPriority w:val="73"/>
    <w:semiHidden/>
    <w:unhideWhenUsed/>
    <w:rsid w:val="00572222"/>
    <w:pPr>
      <w:spacing w:after="0" w:line="240" w:lineRule="auto"/>
    </w:pPr>
    <w:rPr>
      <w:color w:val="FFFFFF" w:themeColor="text1"/>
    </w:rPr>
    <w:tblPr>
      <w:tblStyleRowBandSize w:val="1"/>
      <w:tblStyleColBandSize w:val="1"/>
      <w:tblBorders>
        <w:insideH w:val="single" w:sz="4" w:space="0" w:color="FFFFFF" w:themeColor="background1"/>
      </w:tblBorders>
    </w:tblPr>
    <w:tcPr>
      <w:shd w:val="clear" w:color="auto" w:fill="FFFFFF" w:themeFill="text1" w:themeFillTint="33"/>
    </w:tcPr>
    <w:tblStylePr w:type="firstRow">
      <w:rPr>
        <w:b/>
        <w:bCs/>
      </w:rPr>
      <w:tblPr/>
      <w:tcPr>
        <w:shd w:val="clear" w:color="auto" w:fill="FFFFFF" w:themeFill="text1" w:themeFillTint="66"/>
      </w:tcPr>
    </w:tblStylePr>
    <w:tblStylePr w:type="lastRow">
      <w:rPr>
        <w:b/>
        <w:bCs/>
        <w:color w:val="FFFFFF" w:themeColor="text1"/>
      </w:rPr>
      <w:tblPr/>
      <w:tcPr>
        <w:shd w:val="clear" w:color="auto" w:fill="FFFFFF" w:themeFill="text1" w:themeFillTint="66"/>
      </w:tcPr>
    </w:tblStylePr>
    <w:tblStylePr w:type="firstCol">
      <w:rPr>
        <w:color w:val="FFFFFF" w:themeColor="background1"/>
      </w:rPr>
      <w:tblPr/>
      <w:tcPr>
        <w:shd w:val="clear" w:color="auto" w:fill="BFBFBF" w:themeFill="text1" w:themeFillShade="BF"/>
      </w:tcPr>
    </w:tblStylePr>
    <w:tblStylePr w:type="lastCol">
      <w:rPr>
        <w:color w:val="FFFFFF" w:themeColor="background1"/>
      </w:rPr>
      <w:tblPr/>
      <w:tcPr>
        <w:shd w:val="clear" w:color="auto" w:fill="BFBFBF" w:themeFill="text1" w:themeFillShade="BF"/>
      </w:tcPr>
    </w:tblStylePr>
    <w:tblStylePr w:type="band1Vert">
      <w:tblPr/>
      <w:tcPr>
        <w:shd w:val="clear" w:color="auto" w:fill="FFFFFF" w:themeFill="text1" w:themeFillTint="7F"/>
      </w:tcPr>
    </w:tblStylePr>
    <w:tblStylePr w:type="band1Horz">
      <w:tblPr/>
      <w:tcPr>
        <w:shd w:val="clear" w:color="auto" w:fill="FFFFFF"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FFFFFF" w:themeColor="text1"/>
    </w:rPr>
    <w:tblPr>
      <w:tblStyleRowBandSize w:val="1"/>
      <w:tblStyleColBandSize w:val="1"/>
      <w:tblBorders>
        <w:insideH w:val="single" w:sz="4" w:space="0" w:color="FFFFFF" w:themeColor="background1"/>
      </w:tblBorders>
    </w:tblPr>
    <w:tcPr>
      <w:shd w:val="clear" w:color="auto" w:fill="DEEDF7" w:themeFill="accent1" w:themeFillTint="33"/>
    </w:tcPr>
    <w:tblStylePr w:type="firstRow">
      <w:rPr>
        <w:b/>
        <w:bCs/>
      </w:rPr>
      <w:tblPr/>
      <w:tcPr>
        <w:shd w:val="clear" w:color="auto" w:fill="BEDBEF" w:themeFill="accent1" w:themeFillTint="66"/>
      </w:tcPr>
    </w:tblStylePr>
    <w:tblStylePr w:type="lastRow">
      <w:rPr>
        <w:b/>
        <w:bCs/>
        <w:color w:val="FFFFFF" w:themeColor="text1"/>
      </w:rPr>
      <w:tblPr/>
      <w:tcPr>
        <w:shd w:val="clear" w:color="auto" w:fill="BEDBEF" w:themeFill="accent1" w:themeFillTint="66"/>
      </w:tcPr>
    </w:tblStylePr>
    <w:tblStylePr w:type="firstCol">
      <w:rPr>
        <w:color w:val="FFFFFF" w:themeColor="background1"/>
      </w:rPr>
      <w:tblPr/>
      <w:tcPr>
        <w:shd w:val="clear" w:color="auto" w:fill="2D81BC" w:themeFill="accent1" w:themeFillShade="BF"/>
      </w:tcPr>
    </w:tblStylePr>
    <w:tblStylePr w:type="lastCol">
      <w:rPr>
        <w:color w:val="FFFFFF" w:themeColor="background1"/>
      </w:rPr>
      <w:tblPr/>
      <w:tcPr>
        <w:shd w:val="clear" w:color="auto" w:fill="2D81BC" w:themeFill="accent1" w:themeFillShade="BF"/>
      </w:tcPr>
    </w:tblStylePr>
    <w:tblStylePr w:type="band1Vert">
      <w:tblPr/>
      <w:tcPr>
        <w:shd w:val="clear" w:color="auto" w:fill="AFD3EC" w:themeFill="accent1" w:themeFillTint="7F"/>
      </w:tcPr>
    </w:tblStylePr>
    <w:tblStylePr w:type="band1Horz">
      <w:tblPr/>
      <w:tcPr>
        <w:shd w:val="clear" w:color="auto" w:fill="AFD3EC"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FFFFFF" w:themeColor="text1"/>
    </w:rPr>
    <w:tblPr>
      <w:tblStyleRowBandSize w:val="1"/>
      <w:tblStyleColBandSize w:val="1"/>
      <w:tblBorders>
        <w:insideH w:val="single" w:sz="4" w:space="0" w:color="FFFFFF" w:themeColor="background1"/>
      </w:tblBorders>
    </w:tblPr>
    <w:tcPr>
      <w:shd w:val="clear" w:color="auto" w:fill="DEEDF7" w:themeFill="accent2" w:themeFillTint="33"/>
    </w:tcPr>
    <w:tblStylePr w:type="firstRow">
      <w:rPr>
        <w:b/>
        <w:bCs/>
      </w:rPr>
      <w:tblPr/>
      <w:tcPr>
        <w:shd w:val="clear" w:color="auto" w:fill="BEDBEF" w:themeFill="accent2" w:themeFillTint="66"/>
      </w:tcPr>
    </w:tblStylePr>
    <w:tblStylePr w:type="lastRow">
      <w:rPr>
        <w:b/>
        <w:bCs/>
        <w:color w:val="FFFFFF" w:themeColor="text1"/>
      </w:rPr>
      <w:tblPr/>
      <w:tcPr>
        <w:shd w:val="clear" w:color="auto" w:fill="BEDBEF" w:themeFill="accent2" w:themeFillTint="66"/>
      </w:tcPr>
    </w:tblStylePr>
    <w:tblStylePr w:type="firstCol">
      <w:rPr>
        <w:color w:val="FFFFFF" w:themeColor="background1"/>
      </w:rPr>
      <w:tblPr/>
      <w:tcPr>
        <w:shd w:val="clear" w:color="auto" w:fill="2D81BC" w:themeFill="accent2" w:themeFillShade="BF"/>
      </w:tcPr>
    </w:tblStylePr>
    <w:tblStylePr w:type="lastCol">
      <w:rPr>
        <w:color w:val="FFFFFF" w:themeColor="background1"/>
      </w:rPr>
      <w:tblPr/>
      <w:tcPr>
        <w:shd w:val="clear" w:color="auto" w:fill="2D81BC" w:themeFill="accent2" w:themeFillShade="BF"/>
      </w:tcPr>
    </w:tblStylePr>
    <w:tblStylePr w:type="band1Vert">
      <w:tblPr/>
      <w:tcPr>
        <w:shd w:val="clear" w:color="auto" w:fill="AFD3EC" w:themeFill="accent2" w:themeFillTint="7F"/>
      </w:tcPr>
    </w:tblStylePr>
    <w:tblStylePr w:type="band1Horz">
      <w:tblPr/>
      <w:tcPr>
        <w:shd w:val="clear" w:color="auto" w:fill="AFD3EC"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FFFFFF" w:themeColor="text1"/>
    </w:rPr>
    <w:tblPr>
      <w:tblStyleRowBandSize w:val="1"/>
      <w:tblStyleColBandSize w:val="1"/>
      <w:tblBorders>
        <w:insideH w:val="single" w:sz="4" w:space="0" w:color="FFFFFF" w:themeColor="background1"/>
      </w:tblBorders>
    </w:tblPr>
    <w:tcPr>
      <w:shd w:val="clear" w:color="auto" w:fill="C9F0FF" w:themeFill="accent3" w:themeFillTint="33"/>
    </w:tcPr>
    <w:tblStylePr w:type="firstRow">
      <w:rPr>
        <w:b/>
        <w:bCs/>
      </w:rPr>
      <w:tblPr/>
      <w:tcPr>
        <w:shd w:val="clear" w:color="auto" w:fill="93E2FF" w:themeFill="accent3" w:themeFillTint="66"/>
      </w:tcPr>
    </w:tblStylePr>
    <w:tblStylePr w:type="lastRow">
      <w:rPr>
        <w:b/>
        <w:bCs/>
        <w:color w:val="FFFFFF" w:themeColor="text1"/>
      </w:rPr>
      <w:tblPr/>
      <w:tcPr>
        <w:shd w:val="clear" w:color="auto" w:fill="93E2FF" w:themeFill="accent3" w:themeFillTint="66"/>
      </w:tcPr>
    </w:tblStylePr>
    <w:tblStylePr w:type="firstCol">
      <w:rPr>
        <w:color w:val="FFFFFF" w:themeColor="background1"/>
      </w:rPr>
      <w:tblPr/>
      <w:tcPr>
        <w:shd w:val="clear" w:color="auto" w:fill="0083B3" w:themeFill="accent3" w:themeFillShade="BF"/>
      </w:tcPr>
    </w:tblStylePr>
    <w:tblStylePr w:type="lastCol">
      <w:rPr>
        <w:color w:val="FFFFFF" w:themeColor="background1"/>
      </w:rPr>
      <w:tblPr/>
      <w:tcPr>
        <w:shd w:val="clear" w:color="auto" w:fill="0083B3" w:themeFill="accent3" w:themeFillShade="BF"/>
      </w:tcPr>
    </w:tblStylePr>
    <w:tblStylePr w:type="band1Vert">
      <w:tblPr/>
      <w:tcPr>
        <w:shd w:val="clear" w:color="auto" w:fill="78DBFF" w:themeFill="accent3" w:themeFillTint="7F"/>
      </w:tcPr>
    </w:tblStylePr>
    <w:tblStylePr w:type="band1Horz">
      <w:tblPr/>
      <w:tcPr>
        <w:shd w:val="clear" w:color="auto" w:fill="78DBFF"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FFFFFF" w:themeColor="text1"/>
    </w:rPr>
    <w:tblPr>
      <w:tblStyleRowBandSize w:val="1"/>
      <w:tblStyleColBandSize w:val="1"/>
      <w:tblBorders>
        <w:insideH w:val="single" w:sz="4" w:space="0" w:color="FFFFFF" w:themeColor="background1"/>
      </w:tblBorders>
    </w:tblPr>
    <w:tcPr>
      <w:shd w:val="clear" w:color="auto" w:fill="C9F0FF" w:themeFill="accent4" w:themeFillTint="33"/>
    </w:tcPr>
    <w:tblStylePr w:type="firstRow">
      <w:rPr>
        <w:b/>
        <w:bCs/>
      </w:rPr>
      <w:tblPr/>
      <w:tcPr>
        <w:shd w:val="clear" w:color="auto" w:fill="93E2FF" w:themeFill="accent4" w:themeFillTint="66"/>
      </w:tcPr>
    </w:tblStylePr>
    <w:tblStylePr w:type="lastRow">
      <w:rPr>
        <w:b/>
        <w:bCs/>
        <w:color w:val="FFFFFF" w:themeColor="text1"/>
      </w:rPr>
      <w:tblPr/>
      <w:tcPr>
        <w:shd w:val="clear" w:color="auto" w:fill="93E2FF" w:themeFill="accent4" w:themeFillTint="66"/>
      </w:tcPr>
    </w:tblStylePr>
    <w:tblStylePr w:type="firstCol">
      <w:rPr>
        <w:color w:val="FFFFFF" w:themeColor="background1"/>
      </w:rPr>
      <w:tblPr/>
      <w:tcPr>
        <w:shd w:val="clear" w:color="auto" w:fill="0083B3" w:themeFill="accent4" w:themeFillShade="BF"/>
      </w:tcPr>
    </w:tblStylePr>
    <w:tblStylePr w:type="lastCol">
      <w:rPr>
        <w:color w:val="FFFFFF" w:themeColor="background1"/>
      </w:rPr>
      <w:tblPr/>
      <w:tcPr>
        <w:shd w:val="clear" w:color="auto" w:fill="0083B3" w:themeFill="accent4" w:themeFillShade="BF"/>
      </w:tcPr>
    </w:tblStylePr>
    <w:tblStylePr w:type="band1Vert">
      <w:tblPr/>
      <w:tcPr>
        <w:shd w:val="clear" w:color="auto" w:fill="78DBFF" w:themeFill="accent4" w:themeFillTint="7F"/>
      </w:tcPr>
    </w:tblStylePr>
    <w:tblStylePr w:type="band1Horz">
      <w:tblPr/>
      <w:tcPr>
        <w:shd w:val="clear" w:color="auto" w:fill="78DBFF"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FFFFFF" w:themeColor="text1"/>
    </w:rPr>
    <w:tblPr>
      <w:tblStyleRowBandSize w:val="1"/>
      <w:tblStyleColBandSize w:val="1"/>
      <w:tblBorders>
        <w:insideH w:val="single" w:sz="4" w:space="0" w:color="FFFFFF" w:themeColor="background1"/>
      </w:tblBorders>
    </w:tblPr>
    <w:tcPr>
      <w:shd w:val="clear" w:color="auto" w:fill="F2D4D4" w:themeFill="accent5" w:themeFillTint="33"/>
    </w:tcPr>
    <w:tblStylePr w:type="firstRow">
      <w:rPr>
        <w:b/>
        <w:bCs/>
      </w:rPr>
      <w:tblPr/>
      <w:tcPr>
        <w:shd w:val="clear" w:color="auto" w:fill="E6A9A9" w:themeFill="accent5" w:themeFillTint="66"/>
      </w:tcPr>
    </w:tblStylePr>
    <w:tblStylePr w:type="lastRow">
      <w:rPr>
        <w:b/>
        <w:bCs/>
        <w:color w:val="FFFFFF" w:themeColor="text1"/>
      </w:rPr>
      <w:tblPr/>
      <w:tcPr>
        <w:shd w:val="clear" w:color="auto" w:fill="E6A9A9" w:themeFill="accent5" w:themeFillTint="66"/>
      </w:tcPr>
    </w:tblStylePr>
    <w:tblStylePr w:type="firstCol">
      <w:rPr>
        <w:color w:val="FFFFFF" w:themeColor="background1"/>
      </w:rPr>
      <w:tblPr/>
      <w:tcPr>
        <w:shd w:val="clear" w:color="auto" w:fill="882727" w:themeFill="accent5" w:themeFillShade="BF"/>
      </w:tcPr>
    </w:tblStylePr>
    <w:tblStylePr w:type="lastCol">
      <w:rPr>
        <w:color w:val="FFFFFF" w:themeColor="background1"/>
      </w:rPr>
      <w:tblPr/>
      <w:tcPr>
        <w:shd w:val="clear" w:color="auto" w:fill="882727" w:themeFill="accent5" w:themeFillShade="BF"/>
      </w:tcPr>
    </w:tblStylePr>
    <w:tblStylePr w:type="band1Vert">
      <w:tblPr/>
      <w:tcPr>
        <w:shd w:val="clear" w:color="auto" w:fill="E09595" w:themeFill="accent5" w:themeFillTint="7F"/>
      </w:tcPr>
    </w:tblStylePr>
    <w:tblStylePr w:type="band1Horz">
      <w:tblPr/>
      <w:tcPr>
        <w:shd w:val="clear" w:color="auto" w:fill="E09595"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FFFFFF" w:themeColor="text1"/>
    </w:rPr>
    <w:tblPr>
      <w:tblStyleRowBandSize w:val="1"/>
      <w:tblStyleColBandSize w:val="1"/>
      <w:tblBorders>
        <w:insideH w:val="single" w:sz="4" w:space="0" w:color="FFFFFF" w:themeColor="background1"/>
      </w:tblBorders>
    </w:tblPr>
    <w:tcPr>
      <w:shd w:val="clear" w:color="auto" w:fill="F2D4D4" w:themeFill="accent6" w:themeFillTint="33"/>
    </w:tcPr>
    <w:tblStylePr w:type="firstRow">
      <w:rPr>
        <w:b/>
        <w:bCs/>
      </w:rPr>
      <w:tblPr/>
      <w:tcPr>
        <w:shd w:val="clear" w:color="auto" w:fill="E6A9A9" w:themeFill="accent6" w:themeFillTint="66"/>
      </w:tcPr>
    </w:tblStylePr>
    <w:tblStylePr w:type="lastRow">
      <w:rPr>
        <w:b/>
        <w:bCs/>
        <w:color w:val="FFFFFF" w:themeColor="text1"/>
      </w:rPr>
      <w:tblPr/>
      <w:tcPr>
        <w:shd w:val="clear" w:color="auto" w:fill="E6A9A9" w:themeFill="accent6" w:themeFillTint="66"/>
      </w:tcPr>
    </w:tblStylePr>
    <w:tblStylePr w:type="firstCol">
      <w:rPr>
        <w:color w:val="FFFFFF" w:themeColor="background1"/>
      </w:rPr>
      <w:tblPr/>
      <w:tcPr>
        <w:shd w:val="clear" w:color="auto" w:fill="882727" w:themeFill="accent6" w:themeFillShade="BF"/>
      </w:tcPr>
    </w:tblStylePr>
    <w:tblStylePr w:type="lastCol">
      <w:rPr>
        <w:color w:val="FFFFFF" w:themeColor="background1"/>
      </w:rPr>
      <w:tblPr/>
      <w:tcPr>
        <w:shd w:val="clear" w:color="auto" w:fill="882727" w:themeFill="accent6" w:themeFillShade="BF"/>
      </w:tcPr>
    </w:tblStylePr>
    <w:tblStylePr w:type="band1Vert">
      <w:tblPr/>
      <w:tcPr>
        <w:shd w:val="clear" w:color="auto" w:fill="E09595" w:themeFill="accent6" w:themeFillTint="7F"/>
      </w:tcPr>
    </w:tblStylePr>
    <w:tblStylePr w:type="band1Horz">
      <w:tblPr/>
      <w:tcPr>
        <w:shd w:val="clear" w:color="auto" w:fill="E09595"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FFFFFF" w:themeColor="text1"/>
    </w:rPr>
    <w:tblPr>
      <w:tblStyleRowBandSize w:val="1"/>
      <w:tblStyleColBandSize w:val="1"/>
    </w:tblPr>
    <w:tcPr>
      <w:shd w:val="clear" w:color="auto" w:fill="FFFFFF" w:themeFill="text1" w:themeFillTint="19"/>
    </w:tcPr>
    <w:tblStylePr w:type="firstRow">
      <w:rPr>
        <w:b/>
        <w:bCs/>
        <w:color w:val="FFFFFF" w:themeColor="background1"/>
      </w:rPr>
      <w:tblPr/>
      <w:tcPr>
        <w:tcBorders>
          <w:bottom w:val="single" w:sz="12" w:space="0" w:color="FFFFFF" w:themeColor="background1"/>
        </w:tcBorders>
        <w:shd w:val="clear" w:color="auto" w:fill="308AC9" w:themeFill="accent2" w:themeFillShade="CC"/>
      </w:tcPr>
    </w:tblStylePr>
    <w:tblStylePr w:type="lastRow">
      <w:rPr>
        <w:b/>
        <w:bCs/>
        <w:color w:val="308AC9" w:themeColor="accent2" w:themeShade="CC"/>
      </w:rPr>
      <w:tblPr/>
      <w:tcPr>
        <w:tcBorders>
          <w:top w:val="single" w:sz="12" w:space="0" w:color="FFFFF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text1" w:themeFillTint="3F"/>
      </w:tcPr>
    </w:tblStylePr>
    <w:tblStylePr w:type="band1Horz">
      <w:tblPr/>
      <w:tcPr>
        <w:shd w:val="clear" w:color="auto" w:fill="FFFFFF"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FFFFFF" w:themeColor="text1"/>
    </w:rPr>
    <w:tblPr>
      <w:tblStyleRowBandSize w:val="1"/>
      <w:tblStyleColBandSize w:val="1"/>
    </w:tblPr>
    <w:tcPr>
      <w:shd w:val="clear" w:color="auto" w:fill="EFF6FB" w:themeFill="accent1" w:themeFillTint="19"/>
    </w:tcPr>
    <w:tblStylePr w:type="firstRow">
      <w:rPr>
        <w:b/>
        <w:bCs/>
        <w:color w:val="FFFFFF" w:themeColor="background1"/>
      </w:rPr>
      <w:tblPr/>
      <w:tcPr>
        <w:tcBorders>
          <w:bottom w:val="single" w:sz="12" w:space="0" w:color="FFFFFF" w:themeColor="background1"/>
        </w:tcBorders>
        <w:shd w:val="clear" w:color="auto" w:fill="308AC9" w:themeFill="accent2" w:themeFillShade="CC"/>
      </w:tcPr>
    </w:tblStylePr>
    <w:tblStylePr w:type="lastRow">
      <w:rPr>
        <w:b/>
        <w:bCs/>
        <w:color w:val="308AC9" w:themeColor="accent2" w:themeShade="CC"/>
      </w:rPr>
      <w:tblPr/>
      <w:tcPr>
        <w:tcBorders>
          <w:top w:val="single" w:sz="12" w:space="0" w:color="FFFFF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9F5" w:themeFill="accent1" w:themeFillTint="3F"/>
      </w:tcPr>
    </w:tblStylePr>
    <w:tblStylePr w:type="band1Horz">
      <w:tblPr/>
      <w:tcPr>
        <w:shd w:val="clear" w:color="auto" w:fill="DEEDF7"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FFFFFF" w:themeColor="text1"/>
    </w:rPr>
    <w:tblPr>
      <w:tblStyleRowBandSize w:val="1"/>
      <w:tblStyleColBandSize w:val="1"/>
    </w:tblPr>
    <w:tcPr>
      <w:shd w:val="clear" w:color="auto" w:fill="EFF6FB" w:themeFill="accent2" w:themeFillTint="19"/>
    </w:tcPr>
    <w:tblStylePr w:type="firstRow">
      <w:rPr>
        <w:b/>
        <w:bCs/>
        <w:color w:val="FFFFFF" w:themeColor="background1"/>
      </w:rPr>
      <w:tblPr/>
      <w:tcPr>
        <w:tcBorders>
          <w:bottom w:val="single" w:sz="12" w:space="0" w:color="FFFFFF" w:themeColor="background1"/>
        </w:tcBorders>
        <w:shd w:val="clear" w:color="auto" w:fill="308AC9" w:themeFill="accent2" w:themeFillShade="CC"/>
      </w:tcPr>
    </w:tblStylePr>
    <w:tblStylePr w:type="lastRow">
      <w:rPr>
        <w:b/>
        <w:bCs/>
        <w:color w:val="308AC9" w:themeColor="accent2" w:themeShade="CC"/>
      </w:rPr>
      <w:tblPr/>
      <w:tcPr>
        <w:tcBorders>
          <w:top w:val="single" w:sz="12" w:space="0" w:color="FFFFF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9F5" w:themeFill="accent2" w:themeFillTint="3F"/>
      </w:tcPr>
    </w:tblStylePr>
    <w:tblStylePr w:type="band1Horz">
      <w:tblPr/>
      <w:tcPr>
        <w:shd w:val="clear" w:color="auto" w:fill="DEEDF7"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FFFFFF" w:themeColor="text1"/>
    </w:rPr>
    <w:tblPr>
      <w:tblStyleRowBandSize w:val="1"/>
      <w:tblStyleColBandSize w:val="1"/>
    </w:tblPr>
    <w:tcPr>
      <w:shd w:val="clear" w:color="auto" w:fill="E4F7FF" w:themeFill="accent3" w:themeFillTint="19"/>
    </w:tcPr>
    <w:tblStylePr w:type="firstRow">
      <w:rPr>
        <w:b/>
        <w:bCs/>
        <w:color w:val="FFFFFF" w:themeColor="background1"/>
      </w:rPr>
      <w:tblPr/>
      <w:tcPr>
        <w:tcBorders>
          <w:bottom w:val="single" w:sz="12" w:space="0" w:color="FFFFFF" w:themeColor="background1"/>
        </w:tcBorders>
        <w:shd w:val="clear" w:color="auto" w:fill="008CC0" w:themeFill="accent4" w:themeFillShade="CC"/>
      </w:tcPr>
    </w:tblStylePr>
    <w:tblStylePr w:type="lastRow">
      <w:rPr>
        <w:b/>
        <w:bCs/>
        <w:color w:val="008CC0" w:themeColor="accent4" w:themeShade="CC"/>
      </w:rPr>
      <w:tblPr/>
      <w:tcPr>
        <w:tcBorders>
          <w:top w:val="single" w:sz="12" w:space="0" w:color="FFFFF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EDFF" w:themeFill="accent3" w:themeFillTint="3F"/>
      </w:tcPr>
    </w:tblStylePr>
    <w:tblStylePr w:type="band1Horz">
      <w:tblPr/>
      <w:tcPr>
        <w:shd w:val="clear" w:color="auto" w:fill="C9F0FF"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FFFFFF" w:themeColor="text1"/>
    </w:rPr>
    <w:tblPr>
      <w:tblStyleRowBandSize w:val="1"/>
      <w:tblStyleColBandSize w:val="1"/>
    </w:tblPr>
    <w:tcPr>
      <w:shd w:val="clear" w:color="auto" w:fill="E4F7FF" w:themeFill="accent4" w:themeFillTint="19"/>
    </w:tcPr>
    <w:tblStylePr w:type="firstRow">
      <w:rPr>
        <w:b/>
        <w:bCs/>
        <w:color w:val="FFFFFF" w:themeColor="background1"/>
      </w:rPr>
      <w:tblPr/>
      <w:tcPr>
        <w:tcBorders>
          <w:bottom w:val="single" w:sz="12" w:space="0" w:color="FFFFFF" w:themeColor="background1"/>
        </w:tcBorders>
        <w:shd w:val="clear" w:color="auto" w:fill="008CC0" w:themeFill="accent3" w:themeFillShade="CC"/>
      </w:tcPr>
    </w:tblStylePr>
    <w:tblStylePr w:type="lastRow">
      <w:rPr>
        <w:b/>
        <w:bCs/>
        <w:color w:val="008CC0" w:themeColor="accent3" w:themeShade="CC"/>
      </w:rPr>
      <w:tblPr/>
      <w:tcPr>
        <w:tcBorders>
          <w:top w:val="single" w:sz="12" w:space="0" w:color="FFFFF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EDFF" w:themeFill="accent4" w:themeFillTint="3F"/>
      </w:tcPr>
    </w:tblStylePr>
    <w:tblStylePr w:type="band1Horz">
      <w:tblPr/>
      <w:tcPr>
        <w:shd w:val="clear" w:color="auto" w:fill="C9F0FF"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FFFFFF" w:themeColor="text1"/>
    </w:rPr>
    <w:tblPr>
      <w:tblStyleRowBandSize w:val="1"/>
      <w:tblStyleColBandSize w:val="1"/>
    </w:tblPr>
    <w:tcPr>
      <w:shd w:val="clear" w:color="auto" w:fill="F9EAEA" w:themeFill="accent5" w:themeFillTint="19"/>
    </w:tcPr>
    <w:tblStylePr w:type="firstRow">
      <w:rPr>
        <w:b/>
        <w:bCs/>
        <w:color w:val="FFFFFF" w:themeColor="background1"/>
      </w:rPr>
      <w:tblPr/>
      <w:tcPr>
        <w:tcBorders>
          <w:bottom w:val="single" w:sz="12" w:space="0" w:color="FFFFFF" w:themeColor="background1"/>
        </w:tcBorders>
        <w:shd w:val="clear" w:color="auto" w:fill="922A2A" w:themeFill="accent6" w:themeFillShade="CC"/>
      </w:tcPr>
    </w:tblStylePr>
    <w:tblStylePr w:type="lastRow">
      <w:rPr>
        <w:b/>
        <w:bCs/>
        <w:color w:val="922A2A" w:themeColor="accent6" w:themeShade="CC"/>
      </w:rPr>
      <w:tblPr/>
      <w:tcPr>
        <w:tcBorders>
          <w:top w:val="single" w:sz="12" w:space="0" w:color="FFFFF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ACA" w:themeFill="accent5" w:themeFillTint="3F"/>
      </w:tcPr>
    </w:tblStylePr>
    <w:tblStylePr w:type="band1Horz">
      <w:tblPr/>
      <w:tcPr>
        <w:shd w:val="clear" w:color="auto" w:fill="F2D4D4"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FFFFFF" w:themeColor="text1"/>
    </w:rPr>
    <w:tblPr>
      <w:tblStyleRowBandSize w:val="1"/>
      <w:tblStyleColBandSize w:val="1"/>
    </w:tblPr>
    <w:tcPr>
      <w:shd w:val="clear" w:color="auto" w:fill="F9EAEA" w:themeFill="accent6" w:themeFillTint="19"/>
    </w:tcPr>
    <w:tblStylePr w:type="firstRow">
      <w:rPr>
        <w:b/>
        <w:bCs/>
        <w:color w:val="FFFFFF" w:themeColor="background1"/>
      </w:rPr>
      <w:tblPr/>
      <w:tcPr>
        <w:tcBorders>
          <w:bottom w:val="single" w:sz="12" w:space="0" w:color="FFFFFF" w:themeColor="background1"/>
        </w:tcBorders>
        <w:shd w:val="clear" w:color="auto" w:fill="922A2A" w:themeFill="accent5" w:themeFillShade="CC"/>
      </w:tcPr>
    </w:tblStylePr>
    <w:tblStylePr w:type="lastRow">
      <w:rPr>
        <w:b/>
        <w:bCs/>
        <w:color w:val="922A2A" w:themeColor="accent5" w:themeShade="CC"/>
      </w:rPr>
      <w:tblPr/>
      <w:tcPr>
        <w:tcBorders>
          <w:top w:val="single" w:sz="12" w:space="0" w:color="FFFFF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ACA" w:themeFill="accent6" w:themeFillTint="3F"/>
      </w:tcPr>
    </w:tblStylePr>
    <w:tblStylePr w:type="band1Horz">
      <w:tblPr/>
      <w:tcPr>
        <w:shd w:val="clear" w:color="auto" w:fill="F2D4D4"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FFFFFF" w:themeColor="text1"/>
    </w:rPr>
    <w:tblPr>
      <w:tblStyleRowBandSize w:val="1"/>
      <w:tblStyleColBandSize w:val="1"/>
      <w:tblBorders>
        <w:top w:val="single" w:sz="24" w:space="0" w:color="5FA7D9" w:themeColor="accent2"/>
        <w:left w:val="single" w:sz="4" w:space="0" w:color="FFFFFF" w:themeColor="text1"/>
        <w:bottom w:val="single" w:sz="4" w:space="0" w:color="FFFFFF" w:themeColor="text1"/>
        <w:right w:val="single" w:sz="4" w:space="0" w:color="FFFFFF" w:themeColor="text1"/>
        <w:insideH w:val="single" w:sz="4" w:space="0" w:color="FFFFFF" w:themeColor="background1"/>
        <w:insideV w:val="single" w:sz="4" w:space="0" w:color="FFFFFF" w:themeColor="background1"/>
      </w:tblBorders>
    </w:tblPr>
    <w:tcPr>
      <w:shd w:val="clear" w:color="auto" w:fill="FFFFFF" w:themeFill="text1" w:themeFillTint="19"/>
    </w:tcPr>
    <w:tblStylePr w:type="firstRow">
      <w:rPr>
        <w:b/>
        <w:bCs/>
      </w:rPr>
      <w:tblPr/>
      <w:tcPr>
        <w:tcBorders>
          <w:top w:val="nil"/>
          <w:left w:val="nil"/>
          <w:bottom w:val="single" w:sz="24" w:space="0" w:color="5FA7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text1" w:themeFillShade="99"/>
      </w:tcPr>
    </w:tblStylePr>
    <w:tblStylePr w:type="firstCol">
      <w:rPr>
        <w:color w:val="FFFFFF" w:themeColor="background1"/>
      </w:rPr>
      <w:tblPr/>
      <w:tcPr>
        <w:tcBorders>
          <w:top w:val="nil"/>
          <w:left w:val="nil"/>
          <w:bottom w:val="nil"/>
          <w:right w:val="nil"/>
          <w:insideH w:val="single" w:sz="4" w:space="0" w:color="999999" w:themeColor="text1" w:themeShade="99"/>
          <w:insideV w:val="nil"/>
        </w:tcBorders>
        <w:shd w:val="clear" w:color="auto" w:fill="999999"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BFBFBF" w:themeFill="text1" w:themeFillShade="BF"/>
      </w:tcPr>
    </w:tblStylePr>
    <w:tblStylePr w:type="band1Vert">
      <w:tblPr/>
      <w:tcPr>
        <w:shd w:val="clear" w:color="auto" w:fill="FFFFFF" w:themeFill="text1" w:themeFillTint="66"/>
      </w:tcPr>
    </w:tblStylePr>
    <w:tblStylePr w:type="band1Horz">
      <w:tblPr/>
      <w:tcPr>
        <w:shd w:val="clear" w:color="auto" w:fill="FFFFFF" w:themeFill="text1" w:themeFillTint="7F"/>
      </w:tcPr>
    </w:tblStylePr>
    <w:tblStylePr w:type="neCell">
      <w:rPr>
        <w:color w:val="FFFFFF" w:themeColor="text1"/>
      </w:rPr>
    </w:tblStylePr>
    <w:tblStylePr w:type="nwCell">
      <w:rPr>
        <w:color w:val="FFFFFF"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FFFFFF" w:themeColor="text1"/>
    </w:rPr>
    <w:tblPr>
      <w:tblStyleRowBandSize w:val="1"/>
      <w:tblStyleColBandSize w:val="1"/>
      <w:tblBorders>
        <w:top w:val="single" w:sz="24" w:space="0" w:color="5FA7D9" w:themeColor="accent2"/>
        <w:left w:val="single" w:sz="4" w:space="0" w:color="5FA7D9" w:themeColor="accent1"/>
        <w:bottom w:val="single" w:sz="4" w:space="0" w:color="5FA7D9" w:themeColor="accent1"/>
        <w:right w:val="single" w:sz="4" w:space="0" w:color="5FA7D9" w:themeColor="accent1"/>
        <w:insideH w:val="single" w:sz="4" w:space="0" w:color="FFFFFF" w:themeColor="background1"/>
        <w:insideV w:val="single" w:sz="4" w:space="0" w:color="FFFFFF" w:themeColor="background1"/>
      </w:tblBorders>
    </w:tblPr>
    <w:tcPr>
      <w:shd w:val="clear" w:color="auto" w:fill="EFF6FB" w:themeFill="accent1" w:themeFillTint="19"/>
    </w:tcPr>
    <w:tblStylePr w:type="firstRow">
      <w:rPr>
        <w:b/>
        <w:bCs/>
      </w:rPr>
      <w:tblPr/>
      <w:tcPr>
        <w:tcBorders>
          <w:top w:val="nil"/>
          <w:left w:val="nil"/>
          <w:bottom w:val="single" w:sz="24" w:space="0" w:color="5FA7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6797" w:themeFill="accent1" w:themeFillShade="99"/>
      </w:tcPr>
    </w:tblStylePr>
    <w:tblStylePr w:type="firstCol">
      <w:rPr>
        <w:color w:val="FFFFFF" w:themeColor="background1"/>
      </w:rPr>
      <w:tblPr/>
      <w:tcPr>
        <w:tcBorders>
          <w:top w:val="nil"/>
          <w:left w:val="nil"/>
          <w:bottom w:val="nil"/>
          <w:right w:val="nil"/>
          <w:insideH w:val="single" w:sz="4" w:space="0" w:color="246797" w:themeColor="accent1" w:themeShade="99"/>
          <w:insideV w:val="nil"/>
        </w:tcBorders>
        <w:shd w:val="clear" w:color="auto" w:fill="24679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46797" w:themeFill="accent1" w:themeFillShade="99"/>
      </w:tcPr>
    </w:tblStylePr>
    <w:tblStylePr w:type="band1Vert">
      <w:tblPr/>
      <w:tcPr>
        <w:shd w:val="clear" w:color="auto" w:fill="BEDBEF" w:themeFill="accent1" w:themeFillTint="66"/>
      </w:tcPr>
    </w:tblStylePr>
    <w:tblStylePr w:type="band1Horz">
      <w:tblPr/>
      <w:tcPr>
        <w:shd w:val="clear" w:color="auto" w:fill="AFD3EC" w:themeFill="accent1" w:themeFillTint="7F"/>
      </w:tcPr>
    </w:tblStylePr>
    <w:tblStylePr w:type="neCell">
      <w:rPr>
        <w:color w:val="FFFFFF" w:themeColor="text1"/>
      </w:rPr>
    </w:tblStylePr>
    <w:tblStylePr w:type="nwCell">
      <w:rPr>
        <w:color w:val="FFFFFF"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FFFFFF" w:themeColor="text1"/>
    </w:rPr>
    <w:tblPr>
      <w:tblStyleRowBandSize w:val="1"/>
      <w:tblStyleColBandSize w:val="1"/>
      <w:tblBorders>
        <w:top w:val="single" w:sz="24" w:space="0" w:color="5FA7D9" w:themeColor="accent2"/>
        <w:left w:val="single" w:sz="4" w:space="0" w:color="5FA7D9" w:themeColor="accent2"/>
        <w:bottom w:val="single" w:sz="4" w:space="0" w:color="5FA7D9" w:themeColor="accent2"/>
        <w:right w:val="single" w:sz="4" w:space="0" w:color="5FA7D9" w:themeColor="accent2"/>
        <w:insideH w:val="single" w:sz="4" w:space="0" w:color="FFFFFF" w:themeColor="background1"/>
        <w:insideV w:val="single" w:sz="4" w:space="0" w:color="FFFFFF" w:themeColor="background1"/>
      </w:tblBorders>
    </w:tblPr>
    <w:tcPr>
      <w:shd w:val="clear" w:color="auto" w:fill="EFF6FB" w:themeFill="accent2" w:themeFillTint="19"/>
    </w:tcPr>
    <w:tblStylePr w:type="firstRow">
      <w:rPr>
        <w:b/>
        <w:bCs/>
      </w:rPr>
      <w:tblPr/>
      <w:tcPr>
        <w:tcBorders>
          <w:top w:val="nil"/>
          <w:left w:val="nil"/>
          <w:bottom w:val="single" w:sz="24" w:space="0" w:color="5FA7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6797" w:themeFill="accent2" w:themeFillShade="99"/>
      </w:tcPr>
    </w:tblStylePr>
    <w:tblStylePr w:type="firstCol">
      <w:rPr>
        <w:color w:val="FFFFFF" w:themeColor="background1"/>
      </w:rPr>
      <w:tblPr/>
      <w:tcPr>
        <w:tcBorders>
          <w:top w:val="nil"/>
          <w:left w:val="nil"/>
          <w:bottom w:val="nil"/>
          <w:right w:val="nil"/>
          <w:insideH w:val="single" w:sz="4" w:space="0" w:color="246797" w:themeColor="accent2" w:themeShade="99"/>
          <w:insideV w:val="nil"/>
        </w:tcBorders>
        <w:shd w:val="clear" w:color="auto" w:fill="24679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46797" w:themeFill="accent2" w:themeFillShade="99"/>
      </w:tcPr>
    </w:tblStylePr>
    <w:tblStylePr w:type="band1Vert">
      <w:tblPr/>
      <w:tcPr>
        <w:shd w:val="clear" w:color="auto" w:fill="BEDBEF" w:themeFill="accent2" w:themeFillTint="66"/>
      </w:tcPr>
    </w:tblStylePr>
    <w:tblStylePr w:type="band1Horz">
      <w:tblPr/>
      <w:tcPr>
        <w:shd w:val="clear" w:color="auto" w:fill="AFD3EC" w:themeFill="accent2" w:themeFillTint="7F"/>
      </w:tcPr>
    </w:tblStylePr>
    <w:tblStylePr w:type="neCell">
      <w:rPr>
        <w:color w:val="FFFFFF" w:themeColor="text1"/>
      </w:rPr>
    </w:tblStylePr>
    <w:tblStylePr w:type="nwCell">
      <w:rPr>
        <w:color w:val="FFFFFF"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FFFFFF" w:themeColor="text1"/>
    </w:rPr>
    <w:tblPr>
      <w:tblStyleRowBandSize w:val="1"/>
      <w:tblStyleColBandSize w:val="1"/>
      <w:tblBorders>
        <w:top w:val="single" w:sz="24" w:space="0" w:color="00B0F0" w:themeColor="accent4"/>
        <w:left w:val="single" w:sz="4" w:space="0" w:color="00B0F0" w:themeColor="accent3"/>
        <w:bottom w:val="single" w:sz="4" w:space="0" w:color="00B0F0" w:themeColor="accent3"/>
        <w:right w:val="single" w:sz="4" w:space="0" w:color="00B0F0" w:themeColor="accent3"/>
        <w:insideH w:val="single" w:sz="4" w:space="0" w:color="FFFFFF" w:themeColor="background1"/>
        <w:insideV w:val="single" w:sz="4" w:space="0" w:color="FFFFFF" w:themeColor="background1"/>
      </w:tblBorders>
    </w:tblPr>
    <w:tcPr>
      <w:shd w:val="clear" w:color="auto" w:fill="E4F7FF" w:themeFill="accent3" w:themeFillTint="19"/>
    </w:tcPr>
    <w:tblStylePr w:type="firstRow">
      <w:rPr>
        <w:b/>
        <w:bCs/>
      </w:rPr>
      <w:tblPr/>
      <w:tcPr>
        <w:tcBorders>
          <w:top w:val="nil"/>
          <w:left w:val="nil"/>
          <w:bottom w:val="single" w:sz="24" w:space="0" w:color="00B0F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90" w:themeFill="accent3" w:themeFillShade="99"/>
      </w:tcPr>
    </w:tblStylePr>
    <w:tblStylePr w:type="firstCol">
      <w:rPr>
        <w:color w:val="FFFFFF" w:themeColor="background1"/>
      </w:rPr>
      <w:tblPr/>
      <w:tcPr>
        <w:tcBorders>
          <w:top w:val="nil"/>
          <w:left w:val="nil"/>
          <w:bottom w:val="nil"/>
          <w:right w:val="nil"/>
          <w:insideH w:val="single" w:sz="4" w:space="0" w:color="006990" w:themeColor="accent3" w:themeShade="99"/>
          <w:insideV w:val="nil"/>
        </w:tcBorders>
        <w:shd w:val="clear" w:color="auto" w:fill="00699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990" w:themeFill="accent3" w:themeFillShade="99"/>
      </w:tcPr>
    </w:tblStylePr>
    <w:tblStylePr w:type="band1Vert">
      <w:tblPr/>
      <w:tcPr>
        <w:shd w:val="clear" w:color="auto" w:fill="93E2FF" w:themeFill="accent3" w:themeFillTint="66"/>
      </w:tcPr>
    </w:tblStylePr>
    <w:tblStylePr w:type="band1Horz">
      <w:tblPr/>
      <w:tcPr>
        <w:shd w:val="clear" w:color="auto" w:fill="78DBFF"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FFFFFF" w:themeColor="text1"/>
    </w:rPr>
    <w:tblPr>
      <w:tblStyleRowBandSize w:val="1"/>
      <w:tblStyleColBandSize w:val="1"/>
      <w:tblBorders>
        <w:top w:val="single" w:sz="24" w:space="0" w:color="00B0F0" w:themeColor="accent3"/>
        <w:left w:val="single" w:sz="4" w:space="0" w:color="00B0F0" w:themeColor="accent4"/>
        <w:bottom w:val="single" w:sz="4" w:space="0" w:color="00B0F0" w:themeColor="accent4"/>
        <w:right w:val="single" w:sz="4" w:space="0" w:color="00B0F0" w:themeColor="accent4"/>
        <w:insideH w:val="single" w:sz="4" w:space="0" w:color="FFFFFF" w:themeColor="background1"/>
        <w:insideV w:val="single" w:sz="4" w:space="0" w:color="FFFFFF" w:themeColor="background1"/>
      </w:tblBorders>
    </w:tblPr>
    <w:tcPr>
      <w:shd w:val="clear" w:color="auto" w:fill="E4F7FF" w:themeFill="accent4" w:themeFillTint="19"/>
    </w:tcPr>
    <w:tblStylePr w:type="firstRow">
      <w:rPr>
        <w:b/>
        <w:bCs/>
      </w:rPr>
      <w:tblPr/>
      <w:tcPr>
        <w:tcBorders>
          <w:top w:val="nil"/>
          <w:left w:val="nil"/>
          <w:bottom w:val="single" w:sz="24" w:space="0" w:color="00B0F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90" w:themeFill="accent4" w:themeFillShade="99"/>
      </w:tcPr>
    </w:tblStylePr>
    <w:tblStylePr w:type="firstCol">
      <w:rPr>
        <w:color w:val="FFFFFF" w:themeColor="background1"/>
      </w:rPr>
      <w:tblPr/>
      <w:tcPr>
        <w:tcBorders>
          <w:top w:val="nil"/>
          <w:left w:val="nil"/>
          <w:bottom w:val="nil"/>
          <w:right w:val="nil"/>
          <w:insideH w:val="single" w:sz="4" w:space="0" w:color="006990" w:themeColor="accent4" w:themeShade="99"/>
          <w:insideV w:val="nil"/>
        </w:tcBorders>
        <w:shd w:val="clear" w:color="auto" w:fill="00699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990" w:themeFill="accent4" w:themeFillShade="99"/>
      </w:tcPr>
    </w:tblStylePr>
    <w:tblStylePr w:type="band1Vert">
      <w:tblPr/>
      <w:tcPr>
        <w:shd w:val="clear" w:color="auto" w:fill="93E2FF" w:themeFill="accent4" w:themeFillTint="66"/>
      </w:tcPr>
    </w:tblStylePr>
    <w:tblStylePr w:type="band1Horz">
      <w:tblPr/>
      <w:tcPr>
        <w:shd w:val="clear" w:color="auto" w:fill="78DBFF" w:themeFill="accent4" w:themeFillTint="7F"/>
      </w:tcPr>
    </w:tblStylePr>
    <w:tblStylePr w:type="neCell">
      <w:rPr>
        <w:color w:val="FFFFFF" w:themeColor="text1"/>
      </w:rPr>
    </w:tblStylePr>
    <w:tblStylePr w:type="nwCell">
      <w:rPr>
        <w:color w:val="FFFFFF"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FFFFFF" w:themeColor="text1"/>
    </w:rPr>
    <w:tblPr>
      <w:tblStyleRowBandSize w:val="1"/>
      <w:tblStyleColBandSize w:val="1"/>
      <w:tblBorders>
        <w:top w:val="single" w:sz="24" w:space="0" w:color="B73535" w:themeColor="accent6"/>
        <w:left w:val="single" w:sz="4" w:space="0" w:color="B73535" w:themeColor="accent5"/>
        <w:bottom w:val="single" w:sz="4" w:space="0" w:color="B73535" w:themeColor="accent5"/>
        <w:right w:val="single" w:sz="4" w:space="0" w:color="B73535" w:themeColor="accent5"/>
        <w:insideH w:val="single" w:sz="4" w:space="0" w:color="FFFFFF" w:themeColor="background1"/>
        <w:insideV w:val="single" w:sz="4" w:space="0" w:color="FFFFFF" w:themeColor="background1"/>
      </w:tblBorders>
    </w:tblPr>
    <w:tcPr>
      <w:shd w:val="clear" w:color="auto" w:fill="F9EAEA" w:themeFill="accent5" w:themeFillTint="19"/>
    </w:tcPr>
    <w:tblStylePr w:type="firstRow">
      <w:rPr>
        <w:b/>
        <w:bCs/>
      </w:rPr>
      <w:tblPr/>
      <w:tcPr>
        <w:tcBorders>
          <w:top w:val="nil"/>
          <w:left w:val="nil"/>
          <w:bottom w:val="single" w:sz="24" w:space="0" w:color="B7353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D1F1F" w:themeFill="accent5" w:themeFillShade="99"/>
      </w:tcPr>
    </w:tblStylePr>
    <w:tblStylePr w:type="firstCol">
      <w:rPr>
        <w:color w:val="FFFFFF" w:themeColor="background1"/>
      </w:rPr>
      <w:tblPr/>
      <w:tcPr>
        <w:tcBorders>
          <w:top w:val="nil"/>
          <w:left w:val="nil"/>
          <w:bottom w:val="nil"/>
          <w:right w:val="nil"/>
          <w:insideH w:val="single" w:sz="4" w:space="0" w:color="6D1F1F" w:themeColor="accent5" w:themeShade="99"/>
          <w:insideV w:val="nil"/>
        </w:tcBorders>
        <w:shd w:val="clear" w:color="auto" w:fill="6D1F1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D1F1F" w:themeFill="accent5" w:themeFillShade="99"/>
      </w:tcPr>
    </w:tblStylePr>
    <w:tblStylePr w:type="band1Vert">
      <w:tblPr/>
      <w:tcPr>
        <w:shd w:val="clear" w:color="auto" w:fill="E6A9A9" w:themeFill="accent5" w:themeFillTint="66"/>
      </w:tcPr>
    </w:tblStylePr>
    <w:tblStylePr w:type="band1Horz">
      <w:tblPr/>
      <w:tcPr>
        <w:shd w:val="clear" w:color="auto" w:fill="E09595" w:themeFill="accent5" w:themeFillTint="7F"/>
      </w:tcPr>
    </w:tblStylePr>
    <w:tblStylePr w:type="neCell">
      <w:rPr>
        <w:color w:val="FFFFFF" w:themeColor="text1"/>
      </w:rPr>
    </w:tblStylePr>
    <w:tblStylePr w:type="nwCell">
      <w:rPr>
        <w:color w:val="FFFFFF"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FFFFFF" w:themeColor="text1"/>
    </w:rPr>
    <w:tblPr>
      <w:tblStyleRowBandSize w:val="1"/>
      <w:tblStyleColBandSize w:val="1"/>
      <w:tblBorders>
        <w:top w:val="single" w:sz="24" w:space="0" w:color="B73535" w:themeColor="accent5"/>
        <w:left w:val="single" w:sz="4" w:space="0" w:color="B73535" w:themeColor="accent6"/>
        <w:bottom w:val="single" w:sz="4" w:space="0" w:color="B73535" w:themeColor="accent6"/>
        <w:right w:val="single" w:sz="4" w:space="0" w:color="B73535" w:themeColor="accent6"/>
        <w:insideH w:val="single" w:sz="4" w:space="0" w:color="FFFFFF" w:themeColor="background1"/>
        <w:insideV w:val="single" w:sz="4" w:space="0" w:color="FFFFFF" w:themeColor="background1"/>
      </w:tblBorders>
    </w:tblPr>
    <w:tcPr>
      <w:shd w:val="clear" w:color="auto" w:fill="F9EAEA" w:themeFill="accent6" w:themeFillTint="19"/>
    </w:tcPr>
    <w:tblStylePr w:type="firstRow">
      <w:rPr>
        <w:b/>
        <w:bCs/>
      </w:rPr>
      <w:tblPr/>
      <w:tcPr>
        <w:tcBorders>
          <w:top w:val="nil"/>
          <w:left w:val="nil"/>
          <w:bottom w:val="single" w:sz="24" w:space="0" w:color="B7353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D1F1F" w:themeFill="accent6" w:themeFillShade="99"/>
      </w:tcPr>
    </w:tblStylePr>
    <w:tblStylePr w:type="firstCol">
      <w:rPr>
        <w:color w:val="FFFFFF" w:themeColor="background1"/>
      </w:rPr>
      <w:tblPr/>
      <w:tcPr>
        <w:tcBorders>
          <w:top w:val="nil"/>
          <w:left w:val="nil"/>
          <w:bottom w:val="nil"/>
          <w:right w:val="nil"/>
          <w:insideH w:val="single" w:sz="4" w:space="0" w:color="6D1F1F" w:themeColor="accent6" w:themeShade="99"/>
          <w:insideV w:val="nil"/>
        </w:tcBorders>
        <w:shd w:val="clear" w:color="auto" w:fill="6D1F1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D1F1F" w:themeFill="accent6" w:themeFillShade="99"/>
      </w:tcPr>
    </w:tblStylePr>
    <w:tblStylePr w:type="band1Vert">
      <w:tblPr/>
      <w:tcPr>
        <w:shd w:val="clear" w:color="auto" w:fill="E6A9A9" w:themeFill="accent6" w:themeFillTint="66"/>
      </w:tcPr>
    </w:tblStylePr>
    <w:tblStylePr w:type="band1Horz">
      <w:tblPr/>
      <w:tcPr>
        <w:shd w:val="clear" w:color="auto" w:fill="E09595" w:themeFill="accent6" w:themeFillTint="7F"/>
      </w:tcPr>
    </w:tblStylePr>
    <w:tblStylePr w:type="neCell">
      <w:rPr>
        <w:color w:val="FFFFFF" w:themeColor="text1"/>
      </w:rPr>
    </w:tblStylePr>
    <w:tblStylePr w:type="nwCell">
      <w:rPr>
        <w:color w:val="FFFFFF"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FFFF" w:themeFill="text1"/>
    </w:tcPr>
    <w:tblStylePr w:type="firstRow">
      <w:rPr>
        <w:b/>
        <w:bCs/>
      </w:rPr>
      <w:tblPr/>
      <w:tcPr>
        <w:tcBorders>
          <w:top w:val="nil"/>
          <w:left w:val="nil"/>
          <w:bottom w:val="single" w:sz="18" w:space="0" w:color="FFFFFF" w:themeColor="background1"/>
          <w:right w:val="nil"/>
          <w:insideH w:val="nil"/>
          <w:insideV w:val="nil"/>
        </w:tcBorders>
        <w:shd w:val="clear" w:color="auto" w:fill="FFFFFF"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text1" w:themeFillShade="BF"/>
      </w:tcPr>
    </w:tblStylePr>
    <w:tblStylePr w:type="band1Vert">
      <w:tblPr/>
      <w:tcPr>
        <w:tcBorders>
          <w:top w:val="nil"/>
          <w:left w:val="nil"/>
          <w:bottom w:val="nil"/>
          <w:right w:val="nil"/>
          <w:insideH w:val="nil"/>
          <w:insideV w:val="nil"/>
        </w:tcBorders>
        <w:shd w:val="clear" w:color="auto" w:fill="BFBFBF" w:themeFill="text1" w:themeFillShade="BF"/>
      </w:tcPr>
    </w:tblStylePr>
    <w:tblStylePr w:type="band1Horz">
      <w:tblPr/>
      <w:tcPr>
        <w:tcBorders>
          <w:top w:val="nil"/>
          <w:left w:val="nil"/>
          <w:bottom w:val="nil"/>
          <w:right w:val="nil"/>
          <w:insideH w:val="nil"/>
          <w:insideV w:val="nil"/>
        </w:tcBorders>
        <w:shd w:val="clear" w:color="auto" w:fill="BFBFBF"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5FA7D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FFFFFF" w:themeFill="text1"/>
      </w:tcPr>
    </w:tblStylePr>
    <w:tblStylePr w:type="lastRow">
      <w:tblPr/>
      <w:tcPr>
        <w:tcBorders>
          <w:top w:val="single" w:sz="18" w:space="0" w:color="FFFFFF" w:themeColor="background1"/>
          <w:left w:val="nil"/>
          <w:bottom w:val="nil"/>
          <w:right w:val="nil"/>
          <w:insideH w:val="nil"/>
          <w:insideV w:val="nil"/>
        </w:tcBorders>
        <w:shd w:val="clear" w:color="auto" w:fill="1E567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D81B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D81BC" w:themeFill="accent1" w:themeFillShade="BF"/>
      </w:tcPr>
    </w:tblStylePr>
    <w:tblStylePr w:type="band1Vert">
      <w:tblPr/>
      <w:tcPr>
        <w:tcBorders>
          <w:top w:val="nil"/>
          <w:left w:val="nil"/>
          <w:bottom w:val="nil"/>
          <w:right w:val="nil"/>
          <w:insideH w:val="nil"/>
          <w:insideV w:val="nil"/>
        </w:tcBorders>
        <w:shd w:val="clear" w:color="auto" w:fill="2D81BC" w:themeFill="accent1" w:themeFillShade="BF"/>
      </w:tcPr>
    </w:tblStylePr>
    <w:tblStylePr w:type="band1Horz">
      <w:tblPr/>
      <w:tcPr>
        <w:tcBorders>
          <w:top w:val="nil"/>
          <w:left w:val="nil"/>
          <w:bottom w:val="nil"/>
          <w:right w:val="nil"/>
          <w:insideH w:val="nil"/>
          <w:insideV w:val="nil"/>
        </w:tcBorders>
        <w:shd w:val="clear" w:color="auto" w:fill="2D81BC"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5FA7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FFFFFF" w:themeFill="text1"/>
      </w:tcPr>
    </w:tblStylePr>
    <w:tblStylePr w:type="lastRow">
      <w:tblPr/>
      <w:tcPr>
        <w:tcBorders>
          <w:top w:val="single" w:sz="18" w:space="0" w:color="FFFFFF" w:themeColor="background1"/>
          <w:left w:val="nil"/>
          <w:bottom w:val="nil"/>
          <w:right w:val="nil"/>
          <w:insideH w:val="nil"/>
          <w:insideV w:val="nil"/>
        </w:tcBorders>
        <w:shd w:val="clear" w:color="auto" w:fill="1E567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D81B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D81BC" w:themeFill="accent2" w:themeFillShade="BF"/>
      </w:tcPr>
    </w:tblStylePr>
    <w:tblStylePr w:type="band1Vert">
      <w:tblPr/>
      <w:tcPr>
        <w:tcBorders>
          <w:top w:val="nil"/>
          <w:left w:val="nil"/>
          <w:bottom w:val="nil"/>
          <w:right w:val="nil"/>
          <w:insideH w:val="nil"/>
          <w:insideV w:val="nil"/>
        </w:tcBorders>
        <w:shd w:val="clear" w:color="auto" w:fill="2D81BC" w:themeFill="accent2" w:themeFillShade="BF"/>
      </w:tcPr>
    </w:tblStylePr>
    <w:tblStylePr w:type="band1Horz">
      <w:tblPr/>
      <w:tcPr>
        <w:tcBorders>
          <w:top w:val="nil"/>
          <w:left w:val="nil"/>
          <w:bottom w:val="nil"/>
          <w:right w:val="nil"/>
          <w:insideH w:val="nil"/>
          <w:insideV w:val="nil"/>
        </w:tcBorders>
        <w:shd w:val="clear" w:color="auto" w:fill="2D81BC"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B0F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FFFFFF" w:themeFill="text1"/>
      </w:tcPr>
    </w:tblStylePr>
    <w:tblStylePr w:type="lastRow">
      <w:tblPr/>
      <w:tcPr>
        <w:tcBorders>
          <w:top w:val="single" w:sz="18" w:space="0" w:color="FFFFFF" w:themeColor="background1"/>
          <w:left w:val="nil"/>
          <w:bottom w:val="nil"/>
          <w:right w:val="nil"/>
          <w:insideH w:val="nil"/>
          <w:insideV w:val="nil"/>
        </w:tcBorders>
        <w:shd w:val="clear" w:color="auto" w:fill="00577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3B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3B3" w:themeFill="accent3" w:themeFillShade="BF"/>
      </w:tcPr>
    </w:tblStylePr>
    <w:tblStylePr w:type="band1Vert">
      <w:tblPr/>
      <w:tcPr>
        <w:tcBorders>
          <w:top w:val="nil"/>
          <w:left w:val="nil"/>
          <w:bottom w:val="nil"/>
          <w:right w:val="nil"/>
          <w:insideH w:val="nil"/>
          <w:insideV w:val="nil"/>
        </w:tcBorders>
        <w:shd w:val="clear" w:color="auto" w:fill="0083B3" w:themeFill="accent3" w:themeFillShade="BF"/>
      </w:tcPr>
    </w:tblStylePr>
    <w:tblStylePr w:type="band1Horz">
      <w:tblPr/>
      <w:tcPr>
        <w:tcBorders>
          <w:top w:val="nil"/>
          <w:left w:val="nil"/>
          <w:bottom w:val="nil"/>
          <w:right w:val="nil"/>
          <w:insideH w:val="nil"/>
          <w:insideV w:val="nil"/>
        </w:tcBorders>
        <w:shd w:val="clear" w:color="auto" w:fill="0083B3"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B0F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FFFFFF" w:themeFill="text1"/>
      </w:tcPr>
    </w:tblStylePr>
    <w:tblStylePr w:type="lastRow">
      <w:tblPr/>
      <w:tcPr>
        <w:tcBorders>
          <w:top w:val="single" w:sz="18" w:space="0" w:color="FFFFFF" w:themeColor="background1"/>
          <w:left w:val="nil"/>
          <w:bottom w:val="nil"/>
          <w:right w:val="nil"/>
          <w:insideH w:val="nil"/>
          <w:insideV w:val="nil"/>
        </w:tcBorders>
        <w:shd w:val="clear" w:color="auto" w:fill="00577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3B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3B3" w:themeFill="accent4" w:themeFillShade="BF"/>
      </w:tcPr>
    </w:tblStylePr>
    <w:tblStylePr w:type="band1Vert">
      <w:tblPr/>
      <w:tcPr>
        <w:tcBorders>
          <w:top w:val="nil"/>
          <w:left w:val="nil"/>
          <w:bottom w:val="nil"/>
          <w:right w:val="nil"/>
          <w:insideH w:val="nil"/>
          <w:insideV w:val="nil"/>
        </w:tcBorders>
        <w:shd w:val="clear" w:color="auto" w:fill="0083B3" w:themeFill="accent4" w:themeFillShade="BF"/>
      </w:tcPr>
    </w:tblStylePr>
    <w:tblStylePr w:type="band1Horz">
      <w:tblPr/>
      <w:tcPr>
        <w:tcBorders>
          <w:top w:val="nil"/>
          <w:left w:val="nil"/>
          <w:bottom w:val="nil"/>
          <w:right w:val="nil"/>
          <w:insideH w:val="nil"/>
          <w:insideV w:val="nil"/>
        </w:tcBorders>
        <w:shd w:val="clear" w:color="auto" w:fill="0083B3"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B7353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FFFFFF" w:themeFill="text1"/>
      </w:tcPr>
    </w:tblStylePr>
    <w:tblStylePr w:type="lastRow">
      <w:tblPr/>
      <w:tcPr>
        <w:tcBorders>
          <w:top w:val="single" w:sz="18" w:space="0" w:color="FFFFFF" w:themeColor="background1"/>
          <w:left w:val="nil"/>
          <w:bottom w:val="nil"/>
          <w:right w:val="nil"/>
          <w:insideH w:val="nil"/>
          <w:insideV w:val="nil"/>
        </w:tcBorders>
        <w:shd w:val="clear" w:color="auto" w:fill="5A1A1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8272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82727" w:themeFill="accent5" w:themeFillShade="BF"/>
      </w:tcPr>
    </w:tblStylePr>
    <w:tblStylePr w:type="band1Vert">
      <w:tblPr/>
      <w:tcPr>
        <w:tcBorders>
          <w:top w:val="nil"/>
          <w:left w:val="nil"/>
          <w:bottom w:val="nil"/>
          <w:right w:val="nil"/>
          <w:insideH w:val="nil"/>
          <w:insideV w:val="nil"/>
        </w:tcBorders>
        <w:shd w:val="clear" w:color="auto" w:fill="882727" w:themeFill="accent5" w:themeFillShade="BF"/>
      </w:tcPr>
    </w:tblStylePr>
    <w:tblStylePr w:type="band1Horz">
      <w:tblPr/>
      <w:tcPr>
        <w:tcBorders>
          <w:top w:val="nil"/>
          <w:left w:val="nil"/>
          <w:bottom w:val="nil"/>
          <w:right w:val="nil"/>
          <w:insideH w:val="nil"/>
          <w:insideV w:val="nil"/>
        </w:tcBorders>
        <w:shd w:val="clear" w:color="auto" w:fill="882727"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B7353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FFFFFF" w:themeFill="text1"/>
      </w:tcPr>
    </w:tblStylePr>
    <w:tblStylePr w:type="lastRow">
      <w:tblPr/>
      <w:tcPr>
        <w:tcBorders>
          <w:top w:val="single" w:sz="18" w:space="0" w:color="FFFFFF" w:themeColor="background1"/>
          <w:left w:val="nil"/>
          <w:bottom w:val="nil"/>
          <w:right w:val="nil"/>
          <w:insideH w:val="nil"/>
          <w:insideV w:val="nil"/>
        </w:tcBorders>
        <w:shd w:val="clear" w:color="auto" w:fill="5A1A1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8272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82727" w:themeFill="accent6" w:themeFillShade="BF"/>
      </w:tcPr>
    </w:tblStylePr>
    <w:tblStylePr w:type="band1Vert">
      <w:tblPr/>
      <w:tcPr>
        <w:tcBorders>
          <w:top w:val="nil"/>
          <w:left w:val="nil"/>
          <w:bottom w:val="nil"/>
          <w:right w:val="nil"/>
          <w:insideH w:val="nil"/>
          <w:insideV w:val="nil"/>
        </w:tcBorders>
        <w:shd w:val="clear" w:color="auto" w:fill="882727" w:themeFill="accent6" w:themeFillShade="BF"/>
      </w:tcPr>
    </w:tblStylePr>
    <w:tblStylePr w:type="band1Horz">
      <w:tblPr/>
      <w:tcPr>
        <w:tcBorders>
          <w:top w:val="nil"/>
          <w:left w:val="nil"/>
          <w:bottom w:val="nil"/>
          <w:right w:val="nil"/>
          <w:insideH w:val="nil"/>
          <w:insideV w:val="nil"/>
        </w:tcBorders>
        <w:shd w:val="clear" w:color="auto" w:fill="882727"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1E567E"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14:ligatures w14:val="standardContextual"/>
      <w14:numForm w14:val="oldStyle"/>
      <w14:numSpacing w14:val="proportional"/>
      <w14:cntxtAlts/>
    </w:rPr>
  </w:style>
  <w:style w:type="table" w:styleId="GridTable1Light">
    <w:name w:val="Grid Table 1 Light"/>
    <w:basedOn w:val="TableNormal"/>
    <w:uiPriority w:val="46"/>
    <w:rsid w:val="00572222"/>
    <w:pPr>
      <w:spacing w:after="0" w:line="240" w:lineRule="auto"/>
    </w:pPr>
    <w:tblPr>
      <w:tblStyleRowBandSize w:val="1"/>
      <w:tblStyleColBandSize w:val="1"/>
      <w:tblBorders>
        <w:top w:val="single" w:sz="4" w:space="0" w:color="FFFFFF" w:themeColor="text1" w:themeTint="66"/>
        <w:left w:val="single" w:sz="4" w:space="0" w:color="FFFFFF" w:themeColor="text1" w:themeTint="66"/>
        <w:bottom w:val="single" w:sz="4" w:space="0" w:color="FFFFFF" w:themeColor="text1" w:themeTint="66"/>
        <w:right w:val="single" w:sz="4" w:space="0" w:color="FFFFFF" w:themeColor="text1" w:themeTint="66"/>
        <w:insideH w:val="single" w:sz="4" w:space="0" w:color="FFFFFF" w:themeColor="text1" w:themeTint="66"/>
        <w:insideV w:val="single" w:sz="4" w:space="0" w:color="FFFFFF" w:themeColor="text1" w:themeTint="66"/>
      </w:tblBorders>
    </w:tblPr>
    <w:tblStylePr w:type="firstRow">
      <w:rPr>
        <w:b/>
        <w:bCs/>
      </w:rPr>
      <w:tblPr/>
      <w:tcPr>
        <w:tcBorders>
          <w:bottom w:val="single" w:sz="12" w:space="0" w:color="FFFFFF" w:themeColor="text1" w:themeTint="99"/>
        </w:tcBorders>
      </w:tcPr>
    </w:tblStylePr>
    <w:tblStylePr w:type="lastRow">
      <w:rPr>
        <w:b/>
        <w:bCs/>
      </w:rPr>
      <w:tblPr/>
      <w:tcPr>
        <w:tcBorders>
          <w:top w:val="double" w:sz="2" w:space="0" w:color="FFFFFF"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2222"/>
    <w:pPr>
      <w:spacing w:after="0" w:line="240" w:lineRule="auto"/>
    </w:pPr>
    <w:tblPr>
      <w:tblStyleRowBandSize w:val="1"/>
      <w:tblStyleColBandSize w:val="1"/>
      <w:tblBorders>
        <w:top w:val="single" w:sz="4" w:space="0" w:color="BEDBEF" w:themeColor="accent1" w:themeTint="66"/>
        <w:left w:val="single" w:sz="4" w:space="0" w:color="BEDBEF" w:themeColor="accent1" w:themeTint="66"/>
        <w:bottom w:val="single" w:sz="4" w:space="0" w:color="BEDBEF" w:themeColor="accent1" w:themeTint="66"/>
        <w:right w:val="single" w:sz="4" w:space="0" w:color="BEDBEF" w:themeColor="accent1" w:themeTint="66"/>
        <w:insideH w:val="single" w:sz="4" w:space="0" w:color="BEDBEF" w:themeColor="accent1" w:themeTint="66"/>
        <w:insideV w:val="single" w:sz="4" w:space="0" w:color="BEDBEF" w:themeColor="accent1" w:themeTint="66"/>
      </w:tblBorders>
    </w:tblPr>
    <w:tblStylePr w:type="firstRow">
      <w:rPr>
        <w:b/>
        <w:bCs/>
      </w:rPr>
      <w:tblPr/>
      <w:tcPr>
        <w:tcBorders>
          <w:bottom w:val="single" w:sz="12" w:space="0" w:color="9EC9E8" w:themeColor="accent1" w:themeTint="99"/>
        </w:tcBorders>
      </w:tcPr>
    </w:tblStylePr>
    <w:tblStylePr w:type="lastRow">
      <w:rPr>
        <w:b/>
        <w:bCs/>
      </w:rPr>
      <w:tblPr/>
      <w:tcPr>
        <w:tcBorders>
          <w:top w:val="double" w:sz="2" w:space="0" w:color="9EC9E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2222"/>
    <w:pPr>
      <w:spacing w:after="0" w:line="240" w:lineRule="auto"/>
    </w:pPr>
    <w:tblPr>
      <w:tblStyleRowBandSize w:val="1"/>
      <w:tblStyleColBandSize w:val="1"/>
      <w:tblBorders>
        <w:top w:val="single" w:sz="4" w:space="0" w:color="BEDBEF" w:themeColor="accent2" w:themeTint="66"/>
        <w:left w:val="single" w:sz="4" w:space="0" w:color="BEDBEF" w:themeColor="accent2" w:themeTint="66"/>
        <w:bottom w:val="single" w:sz="4" w:space="0" w:color="BEDBEF" w:themeColor="accent2" w:themeTint="66"/>
        <w:right w:val="single" w:sz="4" w:space="0" w:color="BEDBEF" w:themeColor="accent2" w:themeTint="66"/>
        <w:insideH w:val="single" w:sz="4" w:space="0" w:color="BEDBEF" w:themeColor="accent2" w:themeTint="66"/>
        <w:insideV w:val="single" w:sz="4" w:space="0" w:color="BEDBEF" w:themeColor="accent2" w:themeTint="66"/>
      </w:tblBorders>
    </w:tblPr>
    <w:tblStylePr w:type="firstRow">
      <w:rPr>
        <w:b/>
        <w:bCs/>
      </w:rPr>
      <w:tblPr/>
      <w:tcPr>
        <w:tcBorders>
          <w:bottom w:val="single" w:sz="12" w:space="0" w:color="9EC9E8" w:themeColor="accent2" w:themeTint="99"/>
        </w:tcBorders>
      </w:tcPr>
    </w:tblStylePr>
    <w:tblStylePr w:type="lastRow">
      <w:rPr>
        <w:b/>
        <w:bCs/>
      </w:rPr>
      <w:tblPr/>
      <w:tcPr>
        <w:tcBorders>
          <w:top w:val="double" w:sz="2" w:space="0" w:color="9EC9E8"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2222"/>
    <w:pPr>
      <w:spacing w:after="0" w:line="240" w:lineRule="auto"/>
    </w:pPr>
    <w:tblPr>
      <w:tblStyleRowBandSize w:val="1"/>
      <w:tblStyleColBandSize w:val="1"/>
      <w:tblBorders>
        <w:top w:val="single" w:sz="4" w:space="0" w:color="93E2FF" w:themeColor="accent3" w:themeTint="66"/>
        <w:left w:val="single" w:sz="4" w:space="0" w:color="93E2FF" w:themeColor="accent3" w:themeTint="66"/>
        <w:bottom w:val="single" w:sz="4" w:space="0" w:color="93E2FF" w:themeColor="accent3" w:themeTint="66"/>
        <w:right w:val="single" w:sz="4" w:space="0" w:color="93E2FF" w:themeColor="accent3" w:themeTint="66"/>
        <w:insideH w:val="single" w:sz="4" w:space="0" w:color="93E2FF" w:themeColor="accent3" w:themeTint="66"/>
        <w:insideV w:val="single" w:sz="4" w:space="0" w:color="93E2FF" w:themeColor="accent3" w:themeTint="66"/>
      </w:tblBorders>
    </w:tblPr>
    <w:tblStylePr w:type="firstRow">
      <w:rPr>
        <w:b/>
        <w:bCs/>
      </w:rPr>
      <w:tblPr/>
      <w:tcPr>
        <w:tcBorders>
          <w:bottom w:val="single" w:sz="12" w:space="0" w:color="5DD3FF" w:themeColor="accent3" w:themeTint="99"/>
        </w:tcBorders>
      </w:tcPr>
    </w:tblStylePr>
    <w:tblStylePr w:type="lastRow">
      <w:rPr>
        <w:b/>
        <w:bCs/>
      </w:rPr>
      <w:tblPr/>
      <w:tcPr>
        <w:tcBorders>
          <w:top w:val="double" w:sz="2" w:space="0" w:color="5DD3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2222"/>
    <w:pPr>
      <w:spacing w:after="0" w:line="240" w:lineRule="auto"/>
    </w:pPr>
    <w:tblPr>
      <w:tblStyleRowBandSize w:val="1"/>
      <w:tblStyleColBandSize w:val="1"/>
      <w:tblBorders>
        <w:top w:val="single" w:sz="4" w:space="0" w:color="93E2FF" w:themeColor="accent4" w:themeTint="66"/>
        <w:left w:val="single" w:sz="4" w:space="0" w:color="93E2FF" w:themeColor="accent4" w:themeTint="66"/>
        <w:bottom w:val="single" w:sz="4" w:space="0" w:color="93E2FF" w:themeColor="accent4" w:themeTint="66"/>
        <w:right w:val="single" w:sz="4" w:space="0" w:color="93E2FF" w:themeColor="accent4" w:themeTint="66"/>
        <w:insideH w:val="single" w:sz="4" w:space="0" w:color="93E2FF" w:themeColor="accent4" w:themeTint="66"/>
        <w:insideV w:val="single" w:sz="4" w:space="0" w:color="93E2FF" w:themeColor="accent4" w:themeTint="66"/>
      </w:tblBorders>
    </w:tblPr>
    <w:tblStylePr w:type="firstRow">
      <w:rPr>
        <w:b/>
        <w:bCs/>
      </w:rPr>
      <w:tblPr/>
      <w:tcPr>
        <w:tcBorders>
          <w:bottom w:val="single" w:sz="12" w:space="0" w:color="5DD3FF" w:themeColor="accent4" w:themeTint="99"/>
        </w:tcBorders>
      </w:tcPr>
    </w:tblStylePr>
    <w:tblStylePr w:type="lastRow">
      <w:rPr>
        <w:b/>
        <w:bCs/>
      </w:rPr>
      <w:tblPr/>
      <w:tcPr>
        <w:tcBorders>
          <w:top w:val="double" w:sz="2" w:space="0" w:color="5DD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2222"/>
    <w:pPr>
      <w:spacing w:after="0" w:line="240" w:lineRule="auto"/>
    </w:pPr>
    <w:tblPr>
      <w:tblStyleRowBandSize w:val="1"/>
      <w:tblStyleColBandSize w:val="1"/>
      <w:tblBorders>
        <w:top w:val="single" w:sz="4" w:space="0" w:color="E6A9A9" w:themeColor="accent5" w:themeTint="66"/>
        <w:left w:val="single" w:sz="4" w:space="0" w:color="E6A9A9" w:themeColor="accent5" w:themeTint="66"/>
        <w:bottom w:val="single" w:sz="4" w:space="0" w:color="E6A9A9" w:themeColor="accent5" w:themeTint="66"/>
        <w:right w:val="single" w:sz="4" w:space="0" w:color="E6A9A9" w:themeColor="accent5" w:themeTint="66"/>
        <w:insideH w:val="single" w:sz="4" w:space="0" w:color="E6A9A9" w:themeColor="accent5" w:themeTint="66"/>
        <w:insideV w:val="single" w:sz="4" w:space="0" w:color="E6A9A9" w:themeColor="accent5" w:themeTint="66"/>
      </w:tblBorders>
    </w:tblPr>
    <w:tblStylePr w:type="firstRow">
      <w:rPr>
        <w:b/>
        <w:bCs/>
      </w:rPr>
      <w:tblPr/>
      <w:tcPr>
        <w:tcBorders>
          <w:bottom w:val="single" w:sz="12" w:space="0" w:color="DA7F7F" w:themeColor="accent5" w:themeTint="99"/>
        </w:tcBorders>
      </w:tcPr>
    </w:tblStylePr>
    <w:tblStylePr w:type="lastRow">
      <w:rPr>
        <w:b/>
        <w:bCs/>
      </w:rPr>
      <w:tblPr/>
      <w:tcPr>
        <w:tcBorders>
          <w:top w:val="double" w:sz="2" w:space="0" w:color="DA7F7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2222"/>
    <w:pPr>
      <w:spacing w:after="0" w:line="240" w:lineRule="auto"/>
    </w:pPr>
    <w:tblPr>
      <w:tblStyleRowBandSize w:val="1"/>
      <w:tblStyleColBandSize w:val="1"/>
      <w:tblBorders>
        <w:top w:val="single" w:sz="4" w:space="0" w:color="E6A9A9" w:themeColor="accent6" w:themeTint="66"/>
        <w:left w:val="single" w:sz="4" w:space="0" w:color="E6A9A9" w:themeColor="accent6" w:themeTint="66"/>
        <w:bottom w:val="single" w:sz="4" w:space="0" w:color="E6A9A9" w:themeColor="accent6" w:themeTint="66"/>
        <w:right w:val="single" w:sz="4" w:space="0" w:color="E6A9A9" w:themeColor="accent6" w:themeTint="66"/>
        <w:insideH w:val="single" w:sz="4" w:space="0" w:color="E6A9A9" w:themeColor="accent6" w:themeTint="66"/>
        <w:insideV w:val="single" w:sz="4" w:space="0" w:color="E6A9A9" w:themeColor="accent6" w:themeTint="66"/>
      </w:tblBorders>
    </w:tblPr>
    <w:tblStylePr w:type="firstRow">
      <w:rPr>
        <w:b/>
        <w:bCs/>
      </w:rPr>
      <w:tblPr/>
      <w:tcPr>
        <w:tcBorders>
          <w:bottom w:val="single" w:sz="12" w:space="0" w:color="DA7F7F" w:themeColor="accent6" w:themeTint="99"/>
        </w:tcBorders>
      </w:tcPr>
    </w:tblStylePr>
    <w:tblStylePr w:type="lastRow">
      <w:rPr>
        <w:b/>
        <w:bCs/>
      </w:rPr>
      <w:tblPr/>
      <w:tcPr>
        <w:tcBorders>
          <w:top w:val="double" w:sz="2" w:space="0" w:color="DA7F7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2222"/>
    <w:pPr>
      <w:spacing w:after="0" w:line="240" w:lineRule="auto"/>
    </w:pPr>
    <w:tblPr>
      <w:tblStyleRowBandSize w:val="1"/>
      <w:tblStyleColBandSize w:val="1"/>
      <w:tblBorders>
        <w:top w:val="single" w:sz="2" w:space="0" w:color="FFFFFF" w:themeColor="text1" w:themeTint="99"/>
        <w:bottom w:val="single" w:sz="2" w:space="0" w:color="FFFFFF" w:themeColor="text1" w:themeTint="99"/>
        <w:insideH w:val="single" w:sz="2" w:space="0" w:color="FFFFFF" w:themeColor="text1" w:themeTint="99"/>
        <w:insideV w:val="single" w:sz="2" w:space="0" w:color="FFFFFF" w:themeColor="text1" w:themeTint="99"/>
      </w:tblBorders>
    </w:tblPr>
    <w:tblStylePr w:type="firstRow">
      <w:rPr>
        <w:b/>
        <w:bCs/>
      </w:rPr>
      <w:tblPr/>
      <w:tcPr>
        <w:tcBorders>
          <w:top w:val="nil"/>
          <w:bottom w:val="single" w:sz="12" w:space="0" w:color="FFFFFF" w:themeColor="text1" w:themeTint="99"/>
          <w:insideH w:val="nil"/>
          <w:insideV w:val="nil"/>
        </w:tcBorders>
        <w:shd w:val="clear" w:color="auto" w:fill="FFFFFF" w:themeFill="background1"/>
      </w:tcPr>
    </w:tblStylePr>
    <w:tblStylePr w:type="lastRow">
      <w:rPr>
        <w:b/>
        <w:bCs/>
      </w:rPr>
      <w:tblPr/>
      <w:tcPr>
        <w:tcBorders>
          <w:top w:val="double" w:sz="2" w:space="0" w:color="FFFFFF"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text1" w:themeFillTint="33"/>
      </w:tcPr>
    </w:tblStylePr>
    <w:tblStylePr w:type="band1Horz">
      <w:tblPr/>
      <w:tcPr>
        <w:shd w:val="clear" w:color="auto" w:fill="FFFFFF" w:themeFill="text1" w:themeFillTint="33"/>
      </w:tcPr>
    </w:tblStylePr>
  </w:style>
  <w:style w:type="table" w:styleId="GridTable2-Accent1">
    <w:name w:val="Grid Table 2 Accent 1"/>
    <w:basedOn w:val="TableNormal"/>
    <w:uiPriority w:val="47"/>
    <w:rsid w:val="00572222"/>
    <w:pPr>
      <w:spacing w:after="0" w:line="240" w:lineRule="auto"/>
    </w:pPr>
    <w:tblPr>
      <w:tblStyleRowBandSize w:val="1"/>
      <w:tblStyleColBandSize w:val="1"/>
      <w:tblBorders>
        <w:top w:val="single" w:sz="2" w:space="0" w:color="9EC9E8" w:themeColor="accent1" w:themeTint="99"/>
        <w:bottom w:val="single" w:sz="2" w:space="0" w:color="9EC9E8" w:themeColor="accent1" w:themeTint="99"/>
        <w:insideH w:val="single" w:sz="2" w:space="0" w:color="9EC9E8" w:themeColor="accent1" w:themeTint="99"/>
        <w:insideV w:val="single" w:sz="2" w:space="0" w:color="9EC9E8" w:themeColor="accent1" w:themeTint="99"/>
      </w:tblBorders>
    </w:tblPr>
    <w:tblStylePr w:type="firstRow">
      <w:rPr>
        <w:b/>
        <w:bCs/>
      </w:rPr>
      <w:tblPr/>
      <w:tcPr>
        <w:tcBorders>
          <w:top w:val="nil"/>
          <w:bottom w:val="single" w:sz="12" w:space="0" w:color="9EC9E8" w:themeColor="accent1" w:themeTint="99"/>
          <w:insideH w:val="nil"/>
          <w:insideV w:val="nil"/>
        </w:tcBorders>
        <w:shd w:val="clear" w:color="auto" w:fill="FFFFFF" w:themeFill="background1"/>
      </w:tcPr>
    </w:tblStylePr>
    <w:tblStylePr w:type="lastRow">
      <w:rPr>
        <w:b/>
        <w:bCs/>
      </w:rPr>
      <w:tblPr/>
      <w:tcPr>
        <w:tcBorders>
          <w:top w:val="double" w:sz="2" w:space="0" w:color="9EC9E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DF7" w:themeFill="accent1" w:themeFillTint="33"/>
      </w:tcPr>
    </w:tblStylePr>
    <w:tblStylePr w:type="band1Horz">
      <w:tblPr/>
      <w:tcPr>
        <w:shd w:val="clear" w:color="auto" w:fill="DEEDF7" w:themeFill="accent1" w:themeFillTint="33"/>
      </w:tcPr>
    </w:tblStylePr>
  </w:style>
  <w:style w:type="table" w:styleId="GridTable2-Accent2">
    <w:name w:val="Grid Table 2 Accent 2"/>
    <w:basedOn w:val="TableNormal"/>
    <w:uiPriority w:val="47"/>
    <w:rsid w:val="00572222"/>
    <w:pPr>
      <w:spacing w:after="0" w:line="240" w:lineRule="auto"/>
    </w:pPr>
    <w:tblPr>
      <w:tblStyleRowBandSize w:val="1"/>
      <w:tblStyleColBandSize w:val="1"/>
      <w:tblBorders>
        <w:top w:val="single" w:sz="2" w:space="0" w:color="9EC9E8" w:themeColor="accent2" w:themeTint="99"/>
        <w:bottom w:val="single" w:sz="2" w:space="0" w:color="9EC9E8" w:themeColor="accent2" w:themeTint="99"/>
        <w:insideH w:val="single" w:sz="2" w:space="0" w:color="9EC9E8" w:themeColor="accent2" w:themeTint="99"/>
        <w:insideV w:val="single" w:sz="2" w:space="0" w:color="9EC9E8" w:themeColor="accent2" w:themeTint="99"/>
      </w:tblBorders>
    </w:tblPr>
    <w:tblStylePr w:type="firstRow">
      <w:rPr>
        <w:b/>
        <w:bCs/>
      </w:rPr>
      <w:tblPr/>
      <w:tcPr>
        <w:tcBorders>
          <w:top w:val="nil"/>
          <w:bottom w:val="single" w:sz="12" w:space="0" w:color="9EC9E8" w:themeColor="accent2" w:themeTint="99"/>
          <w:insideH w:val="nil"/>
          <w:insideV w:val="nil"/>
        </w:tcBorders>
        <w:shd w:val="clear" w:color="auto" w:fill="FFFFFF" w:themeFill="background1"/>
      </w:tcPr>
    </w:tblStylePr>
    <w:tblStylePr w:type="lastRow">
      <w:rPr>
        <w:b/>
        <w:bCs/>
      </w:rPr>
      <w:tblPr/>
      <w:tcPr>
        <w:tcBorders>
          <w:top w:val="double" w:sz="2" w:space="0" w:color="9EC9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DF7" w:themeFill="accent2" w:themeFillTint="33"/>
      </w:tcPr>
    </w:tblStylePr>
    <w:tblStylePr w:type="band1Horz">
      <w:tblPr/>
      <w:tcPr>
        <w:shd w:val="clear" w:color="auto" w:fill="DEEDF7" w:themeFill="accent2" w:themeFillTint="33"/>
      </w:tcPr>
    </w:tblStylePr>
  </w:style>
  <w:style w:type="table" w:styleId="GridTable2-Accent3">
    <w:name w:val="Grid Table 2 Accent 3"/>
    <w:basedOn w:val="TableNormal"/>
    <w:uiPriority w:val="47"/>
    <w:rsid w:val="00572222"/>
    <w:pPr>
      <w:spacing w:after="0" w:line="240" w:lineRule="auto"/>
    </w:pPr>
    <w:tblPr>
      <w:tblStyleRowBandSize w:val="1"/>
      <w:tblStyleColBandSize w:val="1"/>
      <w:tblBorders>
        <w:top w:val="single" w:sz="2" w:space="0" w:color="5DD3FF" w:themeColor="accent3" w:themeTint="99"/>
        <w:bottom w:val="single" w:sz="2" w:space="0" w:color="5DD3FF" w:themeColor="accent3" w:themeTint="99"/>
        <w:insideH w:val="single" w:sz="2" w:space="0" w:color="5DD3FF" w:themeColor="accent3" w:themeTint="99"/>
        <w:insideV w:val="single" w:sz="2" w:space="0" w:color="5DD3FF" w:themeColor="accent3" w:themeTint="99"/>
      </w:tblBorders>
    </w:tblPr>
    <w:tblStylePr w:type="firstRow">
      <w:rPr>
        <w:b/>
        <w:bCs/>
      </w:rPr>
      <w:tblPr/>
      <w:tcPr>
        <w:tcBorders>
          <w:top w:val="nil"/>
          <w:bottom w:val="single" w:sz="12" w:space="0" w:color="5DD3FF" w:themeColor="accent3" w:themeTint="99"/>
          <w:insideH w:val="nil"/>
          <w:insideV w:val="nil"/>
        </w:tcBorders>
        <w:shd w:val="clear" w:color="auto" w:fill="FFFFFF" w:themeFill="background1"/>
      </w:tcPr>
    </w:tblStylePr>
    <w:tblStylePr w:type="lastRow">
      <w:rPr>
        <w:b/>
        <w:bCs/>
      </w:rPr>
      <w:tblPr/>
      <w:tcPr>
        <w:tcBorders>
          <w:top w:val="double" w:sz="2" w:space="0" w:color="5DD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F0FF" w:themeFill="accent3" w:themeFillTint="33"/>
      </w:tcPr>
    </w:tblStylePr>
    <w:tblStylePr w:type="band1Horz">
      <w:tblPr/>
      <w:tcPr>
        <w:shd w:val="clear" w:color="auto" w:fill="C9F0FF" w:themeFill="accent3" w:themeFillTint="33"/>
      </w:tcPr>
    </w:tblStylePr>
  </w:style>
  <w:style w:type="table" w:styleId="GridTable2-Accent4">
    <w:name w:val="Grid Table 2 Accent 4"/>
    <w:basedOn w:val="TableNormal"/>
    <w:uiPriority w:val="47"/>
    <w:rsid w:val="00572222"/>
    <w:pPr>
      <w:spacing w:after="0" w:line="240" w:lineRule="auto"/>
    </w:pPr>
    <w:tblPr>
      <w:tblStyleRowBandSize w:val="1"/>
      <w:tblStyleColBandSize w:val="1"/>
      <w:tblBorders>
        <w:top w:val="single" w:sz="2" w:space="0" w:color="5DD3FF" w:themeColor="accent4" w:themeTint="99"/>
        <w:bottom w:val="single" w:sz="2" w:space="0" w:color="5DD3FF" w:themeColor="accent4" w:themeTint="99"/>
        <w:insideH w:val="single" w:sz="2" w:space="0" w:color="5DD3FF" w:themeColor="accent4" w:themeTint="99"/>
        <w:insideV w:val="single" w:sz="2" w:space="0" w:color="5DD3FF" w:themeColor="accent4" w:themeTint="99"/>
      </w:tblBorders>
    </w:tblPr>
    <w:tblStylePr w:type="firstRow">
      <w:rPr>
        <w:b/>
        <w:bCs/>
      </w:rPr>
      <w:tblPr/>
      <w:tcPr>
        <w:tcBorders>
          <w:top w:val="nil"/>
          <w:bottom w:val="single" w:sz="12" w:space="0" w:color="5DD3FF" w:themeColor="accent4" w:themeTint="99"/>
          <w:insideH w:val="nil"/>
          <w:insideV w:val="nil"/>
        </w:tcBorders>
        <w:shd w:val="clear" w:color="auto" w:fill="FFFFFF" w:themeFill="background1"/>
      </w:tcPr>
    </w:tblStylePr>
    <w:tblStylePr w:type="lastRow">
      <w:rPr>
        <w:b/>
        <w:bCs/>
      </w:rPr>
      <w:tblPr/>
      <w:tcPr>
        <w:tcBorders>
          <w:top w:val="double" w:sz="2" w:space="0" w:color="5DD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F0FF" w:themeFill="accent4" w:themeFillTint="33"/>
      </w:tcPr>
    </w:tblStylePr>
    <w:tblStylePr w:type="band1Horz">
      <w:tblPr/>
      <w:tcPr>
        <w:shd w:val="clear" w:color="auto" w:fill="C9F0FF" w:themeFill="accent4" w:themeFillTint="33"/>
      </w:tcPr>
    </w:tblStylePr>
  </w:style>
  <w:style w:type="table" w:styleId="GridTable2-Accent5">
    <w:name w:val="Grid Table 2 Accent 5"/>
    <w:basedOn w:val="TableNormal"/>
    <w:uiPriority w:val="47"/>
    <w:rsid w:val="00572222"/>
    <w:pPr>
      <w:spacing w:after="0" w:line="240" w:lineRule="auto"/>
    </w:pPr>
    <w:tblPr>
      <w:tblStyleRowBandSize w:val="1"/>
      <w:tblStyleColBandSize w:val="1"/>
      <w:tblBorders>
        <w:top w:val="single" w:sz="2" w:space="0" w:color="DA7F7F" w:themeColor="accent5" w:themeTint="99"/>
        <w:bottom w:val="single" w:sz="2" w:space="0" w:color="DA7F7F" w:themeColor="accent5" w:themeTint="99"/>
        <w:insideH w:val="single" w:sz="2" w:space="0" w:color="DA7F7F" w:themeColor="accent5" w:themeTint="99"/>
        <w:insideV w:val="single" w:sz="2" w:space="0" w:color="DA7F7F" w:themeColor="accent5" w:themeTint="99"/>
      </w:tblBorders>
    </w:tblPr>
    <w:tblStylePr w:type="firstRow">
      <w:rPr>
        <w:b/>
        <w:bCs/>
      </w:rPr>
      <w:tblPr/>
      <w:tcPr>
        <w:tcBorders>
          <w:top w:val="nil"/>
          <w:bottom w:val="single" w:sz="12" w:space="0" w:color="DA7F7F" w:themeColor="accent5" w:themeTint="99"/>
          <w:insideH w:val="nil"/>
          <w:insideV w:val="nil"/>
        </w:tcBorders>
        <w:shd w:val="clear" w:color="auto" w:fill="FFFFFF" w:themeFill="background1"/>
      </w:tcPr>
    </w:tblStylePr>
    <w:tblStylePr w:type="lastRow">
      <w:rPr>
        <w:b/>
        <w:bCs/>
      </w:rPr>
      <w:tblPr/>
      <w:tcPr>
        <w:tcBorders>
          <w:top w:val="double" w:sz="2" w:space="0" w:color="DA7F7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4D4" w:themeFill="accent5" w:themeFillTint="33"/>
      </w:tcPr>
    </w:tblStylePr>
    <w:tblStylePr w:type="band1Horz">
      <w:tblPr/>
      <w:tcPr>
        <w:shd w:val="clear" w:color="auto" w:fill="F2D4D4" w:themeFill="accent5" w:themeFillTint="33"/>
      </w:tcPr>
    </w:tblStylePr>
  </w:style>
  <w:style w:type="table" w:styleId="GridTable2-Accent6">
    <w:name w:val="Grid Table 2 Accent 6"/>
    <w:basedOn w:val="TableNormal"/>
    <w:uiPriority w:val="47"/>
    <w:rsid w:val="00572222"/>
    <w:pPr>
      <w:spacing w:after="0" w:line="240" w:lineRule="auto"/>
    </w:pPr>
    <w:tblPr>
      <w:tblStyleRowBandSize w:val="1"/>
      <w:tblStyleColBandSize w:val="1"/>
      <w:tblBorders>
        <w:top w:val="single" w:sz="2" w:space="0" w:color="DA7F7F" w:themeColor="accent6" w:themeTint="99"/>
        <w:bottom w:val="single" w:sz="2" w:space="0" w:color="DA7F7F" w:themeColor="accent6" w:themeTint="99"/>
        <w:insideH w:val="single" w:sz="2" w:space="0" w:color="DA7F7F" w:themeColor="accent6" w:themeTint="99"/>
        <w:insideV w:val="single" w:sz="2" w:space="0" w:color="DA7F7F" w:themeColor="accent6" w:themeTint="99"/>
      </w:tblBorders>
    </w:tblPr>
    <w:tblStylePr w:type="firstRow">
      <w:rPr>
        <w:b/>
        <w:bCs/>
      </w:rPr>
      <w:tblPr/>
      <w:tcPr>
        <w:tcBorders>
          <w:top w:val="nil"/>
          <w:bottom w:val="single" w:sz="12" w:space="0" w:color="DA7F7F" w:themeColor="accent6" w:themeTint="99"/>
          <w:insideH w:val="nil"/>
          <w:insideV w:val="nil"/>
        </w:tcBorders>
        <w:shd w:val="clear" w:color="auto" w:fill="FFFFFF" w:themeFill="background1"/>
      </w:tcPr>
    </w:tblStylePr>
    <w:tblStylePr w:type="lastRow">
      <w:rPr>
        <w:b/>
        <w:bCs/>
      </w:rPr>
      <w:tblPr/>
      <w:tcPr>
        <w:tcBorders>
          <w:top w:val="double" w:sz="2" w:space="0" w:color="DA7F7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4D4" w:themeFill="accent6" w:themeFillTint="33"/>
      </w:tcPr>
    </w:tblStylePr>
    <w:tblStylePr w:type="band1Horz">
      <w:tblPr/>
      <w:tcPr>
        <w:shd w:val="clear" w:color="auto" w:fill="F2D4D4" w:themeFill="accent6" w:themeFillTint="33"/>
      </w:tcPr>
    </w:tblStylePr>
  </w:style>
  <w:style w:type="table" w:styleId="GridTable3">
    <w:name w:val="Grid Table 3"/>
    <w:basedOn w:val="TableNormal"/>
    <w:uiPriority w:val="48"/>
    <w:rsid w:val="00572222"/>
    <w:pPr>
      <w:spacing w:after="0" w:line="240" w:lineRule="auto"/>
    </w:pPr>
    <w:tblPr>
      <w:tblStyleRowBandSize w:val="1"/>
      <w:tblStyleColBandSize w:val="1"/>
      <w:tblBorders>
        <w:top w:val="single" w:sz="4" w:space="0" w:color="FFFFFF" w:themeColor="text1" w:themeTint="99"/>
        <w:left w:val="single" w:sz="4" w:space="0" w:color="FFFFFF" w:themeColor="text1" w:themeTint="99"/>
        <w:bottom w:val="single" w:sz="4" w:space="0" w:color="FFFFFF" w:themeColor="text1" w:themeTint="99"/>
        <w:right w:val="single" w:sz="4" w:space="0" w:color="FFFFFF" w:themeColor="text1" w:themeTint="99"/>
        <w:insideH w:val="single" w:sz="4" w:space="0" w:color="FFFFFF" w:themeColor="text1" w:themeTint="99"/>
        <w:insideV w:val="single" w:sz="4" w:space="0" w:color="FFFFF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text1" w:themeFillTint="33"/>
      </w:tcPr>
    </w:tblStylePr>
    <w:tblStylePr w:type="band1Horz">
      <w:tblPr/>
      <w:tcPr>
        <w:shd w:val="clear" w:color="auto" w:fill="FFFFFF" w:themeFill="text1" w:themeFillTint="33"/>
      </w:tcPr>
    </w:tblStylePr>
    <w:tblStylePr w:type="neCell">
      <w:tblPr/>
      <w:tcPr>
        <w:tcBorders>
          <w:bottom w:val="single" w:sz="4" w:space="0" w:color="FFFFFF" w:themeColor="text1" w:themeTint="99"/>
        </w:tcBorders>
      </w:tcPr>
    </w:tblStylePr>
    <w:tblStylePr w:type="nwCell">
      <w:tblPr/>
      <w:tcPr>
        <w:tcBorders>
          <w:bottom w:val="single" w:sz="4" w:space="0" w:color="FFFFFF" w:themeColor="text1" w:themeTint="99"/>
        </w:tcBorders>
      </w:tcPr>
    </w:tblStylePr>
    <w:tblStylePr w:type="seCell">
      <w:tblPr/>
      <w:tcPr>
        <w:tcBorders>
          <w:top w:val="single" w:sz="4" w:space="0" w:color="FFFFFF" w:themeColor="text1" w:themeTint="99"/>
        </w:tcBorders>
      </w:tcPr>
    </w:tblStylePr>
    <w:tblStylePr w:type="swCell">
      <w:tblPr/>
      <w:tcPr>
        <w:tcBorders>
          <w:top w:val="single" w:sz="4" w:space="0" w:color="FFFFFF" w:themeColor="text1" w:themeTint="99"/>
        </w:tcBorders>
      </w:tcPr>
    </w:tblStylePr>
  </w:style>
  <w:style w:type="table" w:styleId="GridTable3-Accent1">
    <w:name w:val="Grid Table 3 Accent 1"/>
    <w:basedOn w:val="TableNormal"/>
    <w:uiPriority w:val="48"/>
    <w:rsid w:val="00572222"/>
    <w:pPr>
      <w:spacing w:after="0" w:line="240" w:lineRule="auto"/>
    </w:pPr>
    <w:tblPr>
      <w:tblStyleRowBandSize w:val="1"/>
      <w:tblStyleColBandSize w:val="1"/>
      <w:tblBorders>
        <w:top w:val="single" w:sz="4" w:space="0" w:color="9EC9E8" w:themeColor="accent1" w:themeTint="99"/>
        <w:left w:val="single" w:sz="4" w:space="0" w:color="9EC9E8" w:themeColor="accent1" w:themeTint="99"/>
        <w:bottom w:val="single" w:sz="4" w:space="0" w:color="9EC9E8" w:themeColor="accent1" w:themeTint="99"/>
        <w:right w:val="single" w:sz="4" w:space="0" w:color="9EC9E8" w:themeColor="accent1" w:themeTint="99"/>
        <w:insideH w:val="single" w:sz="4" w:space="0" w:color="9EC9E8" w:themeColor="accent1" w:themeTint="99"/>
        <w:insideV w:val="single" w:sz="4" w:space="0" w:color="9EC9E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DF7" w:themeFill="accent1" w:themeFillTint="33"/>
      </w:tcPr>
    </w:tblStylePr>
    <w:tblStylePr w:type="band1Horz">
      <w:tblPr/>
      <w:tcPr>
        <w:shd w:val="clear" w:color="auto" w:fill="DEEDF7" w:themeFill="accent1" w:themeFillTint="33"/>
      </w:tcPr>
    </w:tblStylePr>
    <w:tblStylePr w:type="neCell">
      <w:tblPr/>
      <w:tcPr>
        <w:tcBorders>
          <w:bottom w:val="single" w:sz="4" w:space="0" w:color="9EC9E8" w:themeColor="accent1" w:themeTint="99"/>
        </w:tcBorders>
      </w:tcPr>
    </w:tblStylePr>
    <w:tblStylePr w:type="nwCell">
      <w:tblPr/>
      <w:tcPr>
        <w:tcBorders>
          <w:bottom w:val="single" w:sz="4" w:space="0" w:color="9EC9E8" w:themeColor="accent1" w:themeTint="99"/>
        </w:tcBorders>
      </w:tcPr>
    </w:tblStylePr>
    <w:tblStylePr w:type="seCell">
      <w:tblPr/>
      <w:tcPr>
        <w:tcBorders>
          <w:top w:val="single" w:sz="4" w:space="0" w:color="9EC9E8" w:themeColor="accent1" w:themeTint="99"/>
        </w:tcBorders>
      </w:tcPr>
    </w:tblStylePr>
    <w:tblStylePr w:type="swCell">
      <w:tblPr/>
      <w:tcPr>
        <w:tcBorders>
          <w:top w:val="single" w:sz="4" w:space="0" w:color="9EC9E8" w:themeColor="accent1" w:themeTint="99"/>
        </w:tcBorders>
      </w:tcPr>
    </w:tblStylePr>
  </w:style>
  <w:style w:type="table" w:styleId="GridTable3-Accent2">
    <w:name w:val="Grid Table 3 Accent 2"/>
    <w:basedOn w:val="TableNormal"/>
    <w:uiPriority w:val="48"/>
    <w:rsid w:val="00572222"/>
    <w:pPr>
      <w:spacing w:after="0" w:line="240" w:lineRule="auto"/>
    </w:pPr>
    <w:tblPr>
      <w:tblStyleRowBandSize w:val="1"/>
      <w:tblStyleColBandSize w:val="1"/>
      <w:tblBorders>
        <w:top w:val="single" w:sz="4" w:space="0" w:color="9EC9E8" w:themeColor="accent2" w:themeTint="99"/>
        <w:left w:val="single" w:sz="4" w:space="0" w:color="9EC9E8" w:themeColor="accent2" w:themeTint="99"/>
        <w:bottom w:val="single" w:sz="4" w:space="0" w:color="9EC9E8" w:themeColor="accent2" w:themeTint="99"/>
        <w:right w:val="single" w:sz="4" w:space="0" w:color="9EC9E8" w:themeColor="accent2" w:themeTint="99"/>
        <w:insideH w:val="single" w:sz="4" w:space="0" w:color="9EC9E8" w:themeColor="accent2" w:themeTint="99"/>
        <w:insideV w:val="single" w:sz="4" w:space="0" w:color="9EC9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DF7" w:themeFill="accent2" w:themeFillTint="33"/>
      </w:tcPr>
    </w:tblStylePr>
    <w:tblStylePr w:type="band1Horz">
      <w:tblPr/>
      <w:tcPr>
        <w:shd w:val="clear" w:color="auto" w:fill="DEEDF7" w:themeFill="accent2" w:themeFillTint="33"/>
      </w:tcPr>
    </w:tblStylePr>
    <w:tblStylePr w:type="neCell">
      <w:tblPr/>
      <w:tcPr>
        <w:tcBorders>
          <w:bottom w:val="single" w:sz="4" w:space="0" w:color="9EC9E8" w:themeColor="accent2" w:themeTint="99"/>
        </w:tcBorders>
      </w:tcPr>
    </w:tblStylePr>
    <w:tblStylePr w:type="nwCell">
      <w:tblPr/>
      <w:tcPr>
        <w:tcBorders>
          <w:bottom w:val="single" w:sz="4" w:space="0" w:color="9EC9E8" w:themeColor="accent2" w:themeTint="99"/>
        </w:tcBorders>
      </w:tcPr>
    </w:tblStylePr>
    <w:tblStylePr w:type="seCell">
      <w:tblPr/>
      <w:tcPr>
        <w:tcBorders>
          <w:top w:val="single" w:sz="4" w:space="0" w:color="9EC9E8" w:themeColor="accent2" w:themeTint="99"/>
        </w:tcBorders>
      </w:tcPr>
    </w:tblStylePr>
    <w:tblStylePr w:type="swCell">
      <w:tblPr/>
      <w:tcPr>
        <w:tcBorders>
          <w:top w:val="single" w:sz="4" w:space="0" w:color="9EC9E8" w:themeColor="accent2" w:themeTint="99"/>
        </w:tcBorders>
      </w:tcPr>
    </w:tblStylePr>
  </w:style>
  <w:style w:type="table" w:styleId="GridTable3-Accent3">
    <w:name w:val="Grid Table 3 Accent 3"/>
    <w:basedOn w:val="TableNormal"/>
    <w:uiPriority w:val="48"/>
    <w:rsid w:val="00572222"/>
    <w:pPr>
      <w:spacing w:after="0" w:line="240" w:lineRule="auto"/>
    </w:pPr>
    <w:tblPr>
      <w:tblStyleRowBandSize w:val="1"/>
      <w:tblStyleColBandSize w:val="1"/>
      <w:tblBorders>
        <w:top w:val="single" w:sz="4" w:space="0" w:color="5DD3FF" w:themeColor="accent3" w:themeTint="99"/>
        <w:left w:val="single" w:sz="4" w:space="0" w:color="5DD3FF" w:themeColor="accent3" w:themeTint="99"/>
        <w:bottom w:val="single" w:sz="4" w:space="0" w:color="5DD3FF" w:themeColor="accent3" w:themeTint="99"/>
        <w:right w:val="single" w:sz="4" w:space="0" w:color="5DD3FF" w:themeColor="accent3" w:themeTint="99"/>
        <w:insideH w:val="single" w:sz="4" w:space="0" w:color="5DD3FF" w:themeColor="accent3" w:themeTint="99"/>
        <w:insideV w:val="single" w:sz="4" w:space="0" w:color="5DD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0FF" w:themeFill="accent3" w:themeFillTint="33"/>
      </w:tcPr>
    </w:tblStylePr>
    <w:tblStylePr w:type="band1Horz">
      <w:tblPr/>
      <w:tcPr>
        <w:shd w:val="clear" w:color="auto" w:fill="C9F0FF" w:themeFill="accent3" w:themeFillTint="33"/>
      </w:tcPr>
    </w:tblStylePr>
    <w:tblStylePr w:type="neCell">
      <w:tblPr/>
      <w:tcPr>
        <w:tcBorders>
          <w:bottom w:val="single" w:sz="4" w:space="0" w:color="5DD3FF" w:themeColor="accent3" w:themeTint="99"/>
        </w:tcBorders>
      </w:tcPr>
    </w:tblStylePr>
    <w:tblStylePr w:type="nwCell">
      <w:tblPr/>
      <w:tcPr>
        <w:tcBorders>
          <w:bottom w:val="single" w:sz="4" w:space="0" w:color="5DD3FF" w:themeColor="accent3" w:themeTint="99"/>
        </w:tcBorders>
      </w:tcPr>
    </w:tblStylePr>
    <w:tblStylePr w:type="seCell">
      <w:tblPr/>
      <w:tcPr>
        <w:tcBorders>
          <w:top w:val="single" w:sz="4" w:space="0" w:color="5DD3FF" w:themeColor="accent3" w:themeTint="99"/>
        </w:tcBorders>
      </w:tcPr>
    </w:tblStylePr>
    <w:tblStylePr w:type="swCell">
      <w:tblPr/>
      <w:tcPr>
        <w:tcBorders>
          <w:top w:val="single" w:sz="4" w:space="0" w:color="5DD3FF" w:themeColor="accent3" w:themeTint="99"/>
        </w:tcBorders>
      </w:tcPr>
    </w:tblStylePr>
  </w:style>
  <w:style w:type="table" w:styleId="GridTable3-Accent4">
    <w:name w:val="Grid Table 3 Accent 4"/>
    <w:basedOn w:val="TableNormal"/>
    <w:uiPriority w:val="48"/>
    <w:rsid w:val="00572222"/>
    <w:pPr>
      <w:spacing w:after="0" w:line="240" w:lineRule="auto"/>
    </w:pPr>
    <w:tblPr>
      <w:tblStyleRowBandSize w:val="1"/>
      <w:tblStyleColBandSize w:val="1"/>
      <w:tblBorders>
        <w:top w:val="single" w:sz="4" w:space="0" w:color="5DD3FF" w:themeColor="accent4" w:themeTint="99"/>
        <w:left w:val="single" w:sz="4" w:space="0" w:color="5DD3FF" w:themeColor="accent4" w:themeTint="99"/>
        <w:bottom w:val="single" w:sz="4" w:space="0" w:color="5DD3FF" w:themeColor="accent4" w:themeTint="99"/>
        <w:right w:val="single" w:sz="4" w:space="0" w:color="5DD3FF" w:themeColor="accent4" w:themeTint="99"/>
        <w:insideH w:val="single" w:sz="4" w:space="0" w:color="5DD3FF" w:themeColor="accent4" w:themeTint="99"/>
        <w:insideV w:val="single" w:sz="4" w:space="0" w:color="5DD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0FF" w:themeFill="accent4" w:themeFillTint="33"/>
      </w:tcPr>
    </w:tblStylePr>
    <w:tblStylePr w:type="band1Horz">
      <w:tblPr/>
      <w:tcPr>
        <w:shd w:val="clear" w:color="auto" w:fill="C9F0FF" w:themeFill="accent4" w:themeFillTint="33"/>
      </w:tcPr>
    </w:tblStylePr>
    <w:tblStylePr w:type="neCell">
      <w:tblPr/>
      <w:tcPr>
        <w:tcBorders>
          <w:bottom w:val="single" w:sz="4" w:space="0" w:color="5DD3FF" w:themeColor="accent4" w:themeTint="99"/>
        </w:tcBorders>
      </w:tcPr>
    </w:tblStylePr>
    <w:tblStylePr w:type="nwCell">
      <w:tblPr/>
      <w:tcPr>
        <w:tcBorders>
          <w:bottom w:val="single" w:sz="4" w:space="0" w:color="5DD3FF" w:themeColor="accent4" w:themeTint="99"/>
        </w:tcBorders>
      </w:tcPr>
    </w:tblStylePr>
    <w:tblStylePr w:type="seCell">
      <w:tblPr/>
      <w:tcPr>
        <w:tcBorders>
          <w:top w:val="single" w:sz="4" w:space="0" w:color="5DD3FF" w:themeColor="accent4" w:themeTint="99"/>
        </w:tcBorders>
      </w:tcPr>
    </w:tblStylePr>
    <w:tblStylePr w:type="swCell">
      <w:tblPr/>
      <w:tcPr>
        <w:tcBorders>
          <w:top w:val="single" w:sz="4" w:space="0" w:color="5DD3FF" w:themeColor="accent4" w:themeTint="99"/>
        </w:tcBorders>
      </w:tcPr>
    </w:tblStylePr>
  </w:style>
  <w:style w:type="table" w:styleId="GridTable3-Accent5">
    <w:name w:val="Grid Table 3 Accent 5"/>
    <w:basedOn w:val="TableNormal"/>
    <w:uiPriority w:val="48"/>
    <w:rsid w:val="00572222"/>
    <w:pPr>
      <w:spacing w:after="0" w:line="240" w:lineRule="auto"/>
    </w:pPr>
    <w:tblPr>
      <w:tblStyleRowBandSize w:val="1"/>
      <w:tblStyleColBandSize w:val="1"/>
      <w:tblBorders>
        <w:top w:val="single" w:sz="4" w:space="0" w:color="DA7F7F" w:themeColor="accent5" w:themeTint="99"/>
        <w:left w:val="single" w:sz="4" w:space="0" w:color="DA7F7F" w:themeColor="accent5" w:themeTint="99"/>
        <w:bottom w:val="single" w:sz="4" w:space="0" w:color="DA7F7F" w:themeColor="accent5" w:themeTint="99"/>
        <w:right w:val="single" w:sz="4" w:space="0" w:color="DA7F7F" w:themeColor="accent5" w:themeTint="99"/>
        <w:insideH w:val="single" w:sz="4" w:space="0" w:color="DA7F7F" w:themeColor="accent5" w:themeTint="99"/>
        <w:insideV w:val="single" w:sz="4" w:space="0" w:color="DA7F7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4D4" w:themeFill="accent5" w:themeFillTint="33"/>
      </w:tcPr>
    </w:tblStylePr>
    <w:tblStylePr w:type="band1Horz">
      <w:tblPr/>
      <w:tcPr>
        <w:shd w:val="clear" w:color="auto" w:fill="F2D4D4" w:themeFill="accent5" w:themeFillTint="33"/>
      </w:tcPr>
    </w:tblStylePr>
    <w:tblStylePr w:type="neCell">
      <w:tblPr/>
      <w:tcPr>
        <w:tcBorders>
          <w:bottom w:val="single" w:sz="4" w:space="0" w:color="DA7F7F" w:themeColor="accent5" w:themeTint="99"/>
        </w:tcBorders>
      </w:tcPr>
    </w:tblStylePr>
    <w:tblStylePr w:type="nwCell">
      <w:tblPr/>
      <w:tcPr>
        <w:tcBorders>
          <w:bottom w:val="single" w:sz="4" w:space="0" w:color="DA7F7F" w:themeColor="accent5" w:themeTint="99"/>
        </w:tcBorders>
      </w:tcPr>
    </w:tblStylePr>
    <w:tblStylePr w:type="seCell">
      <w:tblPr/>
      <w:tcPr>
        <w:tcBorders>
          <w:top w:val="single" w:sz="4" w:space="0" w:color="DA7F7F" w:themeColor="accent5" w:themeTint="99"/>
        </w:tcBorders>
      </w:tcPr>
    </w:tblStylePr>
    <w:tblStylePr w:type="swCell">
      <w:tblPr/>
      <w:tcPr>
        <w:tcBorders>
          <w:top w:val="single" w:sz="4" w:space="0" w:color="DA7F7F" w:themeColor="accent5" w:themeTint="99"/>
        </w:tcBorders>
      </w:tcPr>
    </w:tblStylePr>
  </w:style>
  <w:style w:type="table" w:styleId="GridTable3-Accent6">
    <w:name w:val="Grid Table 3 Accent 6"/>
    <w:basedOn w:val="TableNormal"/>
    <w:uiPriority w:val="48"/>
    <w:rsid w:val="00572222"/>
    <w:pPr>
      <w:spacing w:after="0" w:line="240" w:lineRule="auto"/>
    </w:pPr>
    <w:tblPr>
      <w:tblStyleRowBandSize w:val="1"/>
      <w:tblStyleColBandSize w:val="1"/>
      <w:tblBorders>
        <w:top w:val="single" w:sz="4" w:space="0" w:color="DA7F7F" w:themeColor="accent6" w:themeTint="99"/>
        <w:left w:val="single" w:sz="4" w:space="0" w:color="DA7F7F" w:themeColor="accent6" w:themeTint="99"/>
        <w:bottom w:val="single" w:sz="4" w:space="0" w:color="DA7F7F" w:themeColor="accent6" w:themeTint="99"/>
        <w:right w:val="single" w:sz="4" w:space="0" w:color="DA7F7F" w:themeColor="accent6" w:themeTint="99"/>
        <w:insideH w:val="single" w:sz="4" w:space="0" w:color="DA7F7F" w:themeColor="accent6" w:themeTint="99"/>
        <w:insideV w:val="single" w:sz="4" w:space="0" w:color="DA7F7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4D4" w:themeFill="accent6" w:themeFillTint="33"/>
      </w:tcPr>
    </w:tblStylePr>
    <w:tblStylePr w:type="band1Horz">
      <w:tblPr/>
      <w:tcPr>
        <w:shd w:val="clear" w:color="auto" w:fill="F2D4D4" w:themeFill="accent6" w:themeFillTint="33"/>
      </w:tcPr>
    </w:tblStylePr>
    <w:tblStylePr w:type="neCell">
      <w:tblPr/>
      <w:tcPr>
        <w:tcBorders>
          <w:bottom w:val="single" w:sz="4" w:space="0" w:color="DA7F7F" w:themeColor="accent6" w:themeTint="99"/>
        </w:tcBorders>
      </w:tcPr>
    </w:tblStylePr>
    <w:tblStylePr w:type="nwCell">
      <w:tblPr/>
      <w:tcPr>
        <w:tcBorders>
          <w:bottom w:val="single" w:sz="4" w:space="0" w:color="DA7F7F" w:themeColor="accent6" w:themeTint="99"/>
        </w:tcBorders>
      </w:tcPr>
    </w:tblStylePr>
    <w:tblStylePr w:type="seCell">
      <w:tblPr/>
      <w:tcPr>
        <w:tcBorders>
          <w:top w:val="single" w:sz="4" w:space="0" w:color="DA7F7F" w:themeColor="accent6" w:themeTint="99"/>
        </w:tcBorders>
      </w:tcPr>
    </w:tblStylePr>
    <w:tblStylePr w:type="swCell">
      <w:tblPr/>
      <w:tcPr>
        <w:tcBorders>
          <w:top w:val="single" w:sz="4" w:space="0" w:color="DA7F7F" w:themeColor="accent6" w:themeTint="99"/>
        </w:tcBorders>
      </w:tcPr>
    </w:tblStylePr>
  </w:style>
  <w:style w:type="table" w:styleId="GridTable4">
    <w:name w:val="Grid Table 4"/>
    <w:basedOn w:val="TableNormal"/>
    <w:uiPriority w:val="49"/>
    <w:rsid w:val="00572222"/>
    <w:pPr>
      <w:spacing w:after="0" w:line="240" w:lineRule="auto"/>
    </w:pPr>
    <w:tblPr>
      <w:tblStyleRowBandSize w:val="1"/>
      <w:tblStyleColBandSize w:val="1"/>
      <w:tblBorders>
        <w:top w:val="single" w:sz="4" w:space="0" w:color="FFFFFF" w:themeColor="text1" w:themeTint="99"/>
        <w:left w:val="single" w:sz="4" w:space="0" w:color="FFFFFF" w:themeColor="text1" w:themeTint="99"/>
        <w:bottom w:val="single" w:sz="4" w:space="0" w:color="FFFFFF" w:themeColor="text1" w:themeTint="99"/>
        <w:right w:val="single" w:sz="4" w:space="0" w:color="FFFFFF" w:themeColor="text1" w:themeTint="99"/>
        <w:insideH w:val="single" w:sz="4" w:space="0" w:color="FFFFFF" w:themeColor="text1" w:themeTint="99"/>
        <w:insideV w:val="single" w:sz="4" w:space="0" w:color="FFFFFF" w:themeColor="text1" w:themeTint="99"/>
      </w:tblBorders>
    </w:tblPr>
    <w:tblStylePr w:type="firstRow">
      <w:rPr>
        <w:b/>
        <w:bCs/>
        <w:color w:val="FFFFFF" w:themeColor="background1"/>
      </w:rPr>
      <w:tblPr/>
      <w:tcPr>
        <w:tcBorders>
          <w:top w:val="single" w:sz="4" w:space="0" w:color="FFFFFF" w:themeColor="text1"/>
          <w:left w:val="single" w:sz="4" w:space="0" w:color="FFFFFF" w:themeColor="text1"/>
          <w:bottom w:val="single" w:sz="4" w:space="0" w:color="FFFFFF" w:themeColor="text1"/>
          <w:right w:val="single" w:sz="4" w:space="0" w:color="FFFFFF" w:themeColor="text1"/>
          <w:insideH w:val="nil"/>
          <w:insideV w:val="nil"/>
        </w:tcBorders>
        <w:shd w:val="clear" w:color="auto" w:fill="FFFFFF" w:themeFill="text1"/>
      </w:tcPr>
    </w:tblStylePr>
    <w:tblStylePr w:type="lastRow">
      <w:rPr>
        <w:b/>
        <w:bCs/>
      </w:rPr>
      <w:tblPr/>
      <w:tcPr>
        <w:tcBorders>
          <w:top w:val="double" w:sz="4" w:space="0" w:color="FFFFFF" w:themeColor="text1"/>
        </w:tcBorders>
      </w:tcPr>
    </w:tblStylePr>
    <w:tblStylePr w:type="firstCol">
      <w:rPr>
        <w:b/>
        <w:bCs/>
      </w:rPr>
    </w:tblStylePr>
    <w:tblStylePr w:type="lastCol">
      <w:rPr>
        <w:b/>
        <w:bCs/>
      </w:rPr>
    </w:tblStylePr>
    <w:tblStylePr w:type="band1Vert">
      <w:tblPr/>
      <w:tcPr>
        <w:shd w:val="clear" w:color="auto" w:fill="FFFFFF" w:themeFill="text1" w:themeFillTint="33"/>
      </w:tcPr>
    </w:tblStylePr>
    <w:tblStylePr w:type="band1Horz">
      <w:tblPr/>
      <w:tcPr>
        <w:shd w:val="clear" w:color="auto" w:fill="FFFFFF" w:themeFill="text1" w:themeFillTint="33"/>
      </w:tcPr>
    </w:tblStylePr>
  </w:style>
  <w:style w:type="table" w:styleId="GridTable4-Accent1">
    <w:name w:val="Grid Table 4 Accent 1"/>
    <w:basedOn w:val="TableNormal"/>
    <w:uiPriority w:val="49"/>
    <w:rsid w:val="00572222"/>
    <w:pPr>
      <w:spacing w:after="0" w:line="240" w:lineRule="auto"/>
    </w:pPr>
    <w:tblPr>
      <w:tblStyleRowBandSize w:val="1"/>
      <w:tblStyleColBandSize w:val="1"/>
      <w:tblBorders>
        <w:top w:val="single" w:sz="4" w:space="0" w:color="9EC9E8" w:themeColor="accent1" w:themeTint="99"/>
        <w:left w:val="single" w:sz="4" w:space="0" w:color="9EC9E8" w:themeColor="accent1" w:themeTint="99"/>
        <w:bottom w:val="single" w:sz="4" w:space="0" w:color="9EC9E8" w:themeColor="accent1" w:themeTint="99"/>
        <w:right w:val="single" w:sz="4" w:space="0" w:color="9EC9E8" w:themeColor="accent1" w:themeTint="99"/>
        <w:insideH w:val="single" w:sz="4" w:space="0" w:color="9EC9E8" w:themeColor="accent1" w:themeTint="99"/>
        <w:insideV w:val="single" w:sz="4" w:space="0" w:color="9EC9E8" w:themeColor="accent1" w:themeTint="99"/>
      </w:tblBorders>
    </w:tblPr>
    <w:tblStylePr w:type="firstRow">
      <w:rPr>
        <w:b/>
        <w:bCs/>
        <w:color w:val="FFFFFF" w:themeColor="background1"/>
      </w:rPr>
      <w:tblPr/>
      <w:tcPr>
        <w:tcBorders>
          <w:top w:val="single" w:sz="4" w:space="0" w:color="5FA7D9" w:themeColor="accent1"/>
          <w:left w:val="single" w:sz="4" w:space="0" w:color="5FA7D9" w:themeColor="accent1"/>
          <w:bottom w:val="single" w:sz="4" w:space="0" w:color="5FA7D9" w:themeColor="accent1"/>
          <w:right w:val="single" w:sz="4" w:space="0" w:color="5FA7D9" w:themeColor="accent1"/>
          <w:insideH w:val="nil"/>
          <w:insideV w:val="nil"/>
        </w:tcBorders>
        <w:shd w:val="clear" w:color="auto" w:fill="5FA7D9" w:themeFill="accent1"/>
      </w:tcPr>
    </w:tblStylePr>
    <w:tblStylePr w:type="lastRow">
      <w:rPr>
        <w:b/>
        <w:bCs/>
      </w:rPr>
      <w:tblPr/>
      <w:tcPr>
        <w:tcBorders>
          <w:top w:val="double" w:sz="4" w:space="0" w:color="5FA7D9" w:themeColor="accent1"/>
        </w:tcBorders>
      </w:tcPr>
    </w:tblStylePr>
    <w:tblStylePr w:type="firstCol">
      <w:rPr>
        <w:b/>
        <w:bCs/>
      </w:rPr>
    </w:tblStylePr>
    <w:tblStylePr w:type="lastCol">
      <w:rPr>
        <w:b/>
        <w:bCs/>
      </w:rPr>
    </w:tblStylePr>
    <w:tblStylePr w:type="band1Vert">
      <w:tblPr/>
      <w:tcPr>
        <w:shd w:val="clear" w:color="auto" w:fill="DEEDF7" w:themeFill="accent1" w:themeFillTint="33"/>
      </w:tcPr>
    </w:tblStylePr>
    <w:tblStylePr w:type="band1Horz">
      <w:tblPr/>
      <w:tcPr>
        <w:shd w:val="clear" w:color="auto" w:fill="DEEDF7" w:themeFill="accent1" w:themeFillTint="33"/>
      </w:tcPr>
    </w:tblStylePr>
  </w:style>
  <w:style w:type="table" w:styleId="GridTable4-Accent2">
    <w:name w:val="Grid Table 4 Accent 2"/>
    <w:basedOn w:val="TableNormal"/>
    <w:uiPriority w:val="49"/>
    <w:rsid w:val="00572222"/>
    <w:pPr>
      <w:spacing w:after="0" w:line="240" w:lineRule="auto"/>
    </w:pPr>
    <w:tblPr>
      <w:tblStyleRowBandSize w:val="1"/>
      <w:tblStyleColBandSize w:val="1"/>
      <w:tblBorders>
        <w:top w:val="single" w:sz="4" w:space="0" w:color="9EC9E8" w:themeColor="accent2" w:themeTint="99"/>
        <w:left w:val="single" w:sz="4" w:space="0" w:color="9EC9E8" w:themeColor="accent2" w:themeTint="99"/>
        <w:bottom w:val="single" w:sz="4" w:space="0" w:color="9EC9E8" w:themeColor="accent2" w:themeTint="99"/>
        <w:right w:val="single" w:sz="4" w:space="0" w:color="9EC9E8" w:themeColor="accent2" w:themeTint="99"/>
        <w:insideH w:val="single" w:sz="4" w:space="0" w:color="9EC9E8" w:themeColor="accent2" w:themeTint="99"/>
        <w:insideV w:val="single" w:sz="4" w:space="0" w:color="9EC9E8" w:themeColor="accent2" w:themeTint="99"/>
      </w:tblBorders>
    </w:tblPr>
    <w:tblStylePr w:type="firstRow">
      <w:rPr>
        <w:b/>
        <w:bCs/>
        <w:color w:val="FFFFFF" w:themeColor="background1"/>
      </w:rPr>
      <w:tblPr/>
      <w:tcPr>
        <w:tcBorders>
          <w:top w:val="single" w:sz="4" w:space="0" w:color="5FA7D9" w:themeColor="accent2"/>
          <w:left w:val="single" w:sz="4" w:space="0" w:color="5FA7D9" w:themeColor="accent2"/>
          <w:bottom w:val="single" w:sz="4" w:space="0" w:color="5FA7D9" w:themeColor="accent2"/>
          <w:right w:val="single" w:sz="4" w:space="0" w:color="5FA7D9" w:themeColor="accent2"/>
          <w:insideH w:val="nil"/>
          <w:insideV w:val="nil"/>
        </w:tcBorders>
        <w:shd w:val="clear" w:color="auto" w:fill="5FA7D9" w:themeFill="accent2"/>
      </w:tcPr>
    </w:tblStylePr>
    <w:tblStylePr w:type="lastRow">
      <w:rPr>
        <w:b/>
        <w:bCs/>
      </w:rPr>
      <w:tblPr/>
      <w:tcPr>
        <w:tcBorders>
          <w:top w:val="double" w:sz="4" w:space="0" w:color="5FA7D9" w:themeColor="accent2"/>
        </w:tcBorders>
      </w:tcPr>
    </w:tblStylePr>
    <w:tblStylePr w:type="firstCol">
      <w:rPr>
        <w:b/>
        <w:bCs/>
      </w:rPr>
    </w:tblStylePr>
    <w:tblStylePr w:type="lastCol">
      <w:rPr>
        <w:b/>
        <w:bCs/>
      </w:rPr>
    </w:tblStylePr>
    <w:tblStylePr w:type="band1Vert">
      <w:tblPr/>
      <w:tcPr>
        <w:shd w:val="clear" w:color="auto" w:fill="DEEDF7" w:themeFill="accent2" w:themeFillTint="33"/>
      </w:tcPr>
    </w:tblStylePr>
    <w:tblStylePr w:type="band1Horz">
      <w:tblPr/>
      <w:tcPr>
        <w:shd w:val="clear" w:color="auto" w:fill="DEEDF7" w:themeFill="accent2" w:themeFillTint="33"/>
      </w:tcPr>
    </w:tblStylePr>
  </w:style>
  <w:style w:type="table" w:styleId="GridTable4-Accent3">
    <w:name w:val="Grid Table 4 Accent 3"/>
    <w:basedOn w:val="TableNormal"/>
    <w:uiPriority w:val="49"/>
    <w:rsid w:val="00572222"/>
    <w:pPr>
      <w:spacing w:after="0" w:line="240" w:lineRule="auto"/>
    </w:pPr>
    <w:tblPr>
      <w:tblStyleRowBandSize w:val="1"/>
      <w:tblStyleColBandSize w:val="1"/>
      <w:tblBorders>
        <w:top w:val="single" w:sz="4" w:space="0" w:color="5DD3FF" w:themeColor="accent3" w:themeTint="99"/>
        <w:left w:val="single" w:sz="4" w:space="0" w:color="5DD3FF" w:themeColor="accent3" w:themeTint="99"/>
        <w:bottom w:val="single" w:sz="4" w:space="0" w:color="5DD3FF" w:themeColor="accent3" w:themeTint="99"/>
        <w:right w:val="single" w:sz="4" w:space="0" w:color="5DD3FF" w:themeColor="accent3" w:themeTint="99"/>
        <w:insideH w:val="single" w:sz="4" w:space="0" w:color="5DD3FF" w:themeColor="accent3" w:themeTint="99"/>
        <w:insideV w:val="single" w:sz="4" w:space="0" w:color="5DD3FF" w:themeColor="accent3" w:themeTint="99"/>
      </w:tblBorders>
    </w:tblPr>
    <w:tblStylePr w:type="firstRow">
      <w:rPr>
        <w:b/>
        <w:bCs/>
        <w:color w:val="FFFFFF" w:themeColor="background1"/>
      </w:rPr>
      <w:tblPr/>
      <w:tcPr>
        <w:tcBorders>
          <w:top w:val="single" w:sz="4" w:space="0" w:color="00B0F0" w:themeColor="accent3"/>
          <w:left w:val="single" w:sz="4" w:space="0" w:color="00B0F0" w:themeColor="accent3"/>
          <w:bottom w:val="single" w:sz="4" w:space="0" w:color="00B0F0" w:themeColor="accent3"/>
          <w:right w:val="single" w:sz="4" w:space="0" w:color="00B0F0" w:themeColor="accent3"/>
          <w:insideH w:val="nil"/>
          <w:insideV w:val="nil"/>
        </w:tcBorders>
        <w:shd w:val="clear" w:color="auto" w:fill="00B0F0" w:themeFill="accent3"/>
      </w:tcPr>
    </w:tblStylePr>
    <w:tblStylePr w:type="lastRow">
      <w:rPr>
        <w:b/>
        <w:bCs/>
      </w:rPr>
      <w:tblPr/>
      <w:tcPr>
        <w:tcBorders>
          <w:top w:val="double" w:sz="4" w:space="0" w:color="00B0F0" w:themeColor="accent3"/>
        </w:tcBorders>
      </w:tcPr>
    </w:tblStylePr>
    <w:tblStylePr w:type="firstCol">
      <w:rPr>
        <w:b/>
        <w:bCs/>
      </w:rPr>
    </w:tblStylePr>
    <w:tblStylePr w:type="lastCol">
      <w:rPr>
        <w:b/>
        <w:bCs/>
      </w:rPr>
    </w:tblStylePr>
    <w:tblStylePr w:type="band1Vert">
      <w:tblPr/>
      <w:tcPr>
        <w:shd w:val="clear" w:color="auto" w:fill="C9F0FF" w:themeFill="accent3" w:themeFillTint="33"/>
      </w:tcPr>
    </w:tblStylePr>
    <w:tblStylePr w:type="band1Horz">
      <w:tblPr/>
      <w:tcPr>
        <w:shd w:val="clear" w:color="auto" w:fill="C9F0FF" w:themeFill="accent3" w:themeFillTint="33"/>
      </w:tcPr>
    </w:tblStylePr>
  </w:style>
  <w:style w:type="table" w:styleId="GridTable4-Accent4">
    <w:name w:val="Grid Table 4 Accent 4"/>
    <w:basedOn w:val="TableNormal"/>
    <w:uiPriority w:val="49"/>
    <w:rsid w:val="00572222"/>
    <w:pPr>
      <w:spacing w:after="0" w:line="240" w:lineRule="auto"/>
    </w:pPr>
    <w:tblPr>
      <w:tblStyleRowBandSize w:val="1"/>
      <w:tblStyleColBandSize w:val="1"/>
      <w:tblBorders>
        <w:top w:val="single" w:sz="4" w:space="0" w:color="5DD3FF" w:themeColor="accent4" w:themeTint="99"/>
        <w:left w:val="single" w:sz="4" w:space="0" w:color="5DD3FF" w:themeColor="accent4" w:themeTint="99"/>
        <w:bottom w:val="single" w:sz="4" w:space="0" w:color="5DD3FF" w:themeColor="accent4" w:themeTint="99"/>
        <w:right w:val="single" w:sz="4" w:space="0" w:color="5DD3FF" w:themeColor="accent4" w:themeTint="99"/>
        <w:insideH w:val="single" w:sz="4" w:space="0" w:color="5DD3FF" w:themeColor="accent4" w:themeTint="99"/>
        <w:insideV w:val="single" w:sz="4" w:space="0" w:color="5DD3FF" w:themeColor="accent4" w:themeTint="99"/>
      </w:tblBorders>
    </w:tblPr>
    <w:tblStylePr w:type="firstRow">
      <w:rPr>
        <w:b/>
        <w:bCs/>
        <w:color w:val="FFFFFF" w:themeColor="background1"/>
      </w:rPr>
      <w:tblPr/>
      <w:tcPr>
        <w:tcBorders>
          <w:top w:val="single" w:sz="4" w:space="0" w:color="00B0F0" w:themeColor="accent4"/>
          <w:left w:val="single" w:sz="4" w:space="0" w:color="00B0F0" w:themeColor="accent4"/>
          <w:bottom w:val="single" w:sz="4" w:space="0" w:color="00B0F0" w:themeColor="accent4"/>
          <w:right w:val="single" w:sz="4" w:space="0" w:color="00B0F0" w:themeColor="accent4"/>
          <w:insideH w:val="nil"/>
          <w:insideV w:val="nil"/>
        </w:tcBorders>
        <w:shd w:val="clear" w:color="auto" w:fill="00B0F0" w:themeFill="accent4"/>
      </w:tcPr>
    </w:tblStylePr>
    <w:tblStylePr w:type="lastRow">
      <w:rPr>
        <w:b/>
        <w:bCs/>
      </w:rPr>
      <w:tblPr/>
      <w:tcPr>
        <w:tcBorders>
          <w:top w:val="double" w:sz="4" w:space="0" w:color="00B0F0" w:themeColor="accent4"/>
        </w:tcBorders>
      </w:tcPr>
    </w:tblStylePr>
    <w:tblStylePr w:type="firstCol">
      <w:rPr>
        <w:b/>
        <w:bCs/>
      </w:rPr>
    </w:tblStylePr>
    <w:tblStylePr w:type="lastCol">
      <w:rPr>
        <w:b/>
        <w:bCs/>
      </w:rPr>
    </w:tblStylePr>
    <w:tblStylePr w:type="band1Vert">
      <w:tblPr/>
      <w:tcPr>
        <w:shd w:val="clear" w:color="auto" w:fill="C9F0FF" w:themeFill="accent4" w:themeFillTint="33"/>
      </w:tcPr>
    </w:tblStylePr>
    <w:tblStylePr w:type="band1Horz">
      <w:tblPr/>
      <w:tcPr>
        <w:shd w:val="clear" w:color="auto" w:fill="C9F0FF" w:themeFill="accent4" w:themeFillTint="33"/>
      </w:tcPr>
    </w:tblStylePr>
  </w:style>
  <w:style w:type="table" w:styleId="GridTable4-Accent5">
    <w:name w:val="Grid Table 4 Accent 5"/>
    <w:basedOn w:val="TableNormal"/>
    <w:uiPriority w:val="49"/>
    <w:rsid w:val="00572222"/>
    <w:pPr>
      <w:spacing w:after="0" w:line="240" w:lineRule="auto"/>
    </w:pPr>
    <w:tblPr>
      <w:tblStyleRowBandSize w:val="1"/>
      <w:tblStyleColBandSize w:val="1"/>
      <w:tblBorders>
        <w:top w:val="single" w:sz="4" w:space="0" w:color="DA7F7F" w:themeColor="accent5" w:themeTint="99"/>
        <w:left w:val="single" w:sz="4" w:space="0" w:color="DA7F7F" w:themeColor="accent5" w:themeTint="99"/>
        <w:bottom w:val="single" w:sz="4" w:space="0" w:color="DA7F7F" w:themeColor="accent5" w:themeTint="99"/>
        <w:right w:val="single" w:sz="4" w:space="0" w:color="DA7F7F" w:themeColor="accent5" w:themeTint="99"/>
        <w:insideH w:val="single" w:sz="4" w:space="0" w:color="DA7F7F" w:themeColor="accent5" w:themeTint="99"/>
        <w:insideV w:val="single" w:sz="4" w:space="0" w:color="DA7F7F" w:themeColor="accent5" w:themeTint="99"/>
      </w:tblBorders>
    </w:tblPr>
    <w:tblStylePr w:type="firstRow">
      <w:rPr>
        <w:b/>
        <w:bCs/>
        <w:color w:val="FFFFFF" w:themeColor="background1"/>
      </w:rPr>
      <w:tblPr/>
      <w:tcPr>
        <w:tcBorders>
          <w:top w:val="single" w:sz="4" w:space="0" w:color="B73535" w:themeColor="accent5"/>
          <w:left w:val="single" w:sz="4" w:space="0" w:color="B73535" w:themeColor="accent5"/>
          <w:bottom w:val="single" w:sz="4" w:space="0" w:color="B73535" w:themeColor="accent5"/>
          <w:right w:val="single" w:sz="4" w:space="0" w:color="B73535" w:themeColor="accent5"/>
          <w:insideH w:val="nil"/>
          <w:insideV w:val="nil"/>
        </w:tcBorders>
        <w:shd w:val="clear" w:color="auto" w:fill="B73535" w:themeFill="accent5"/>
      </w:tcPr>
    </w:tblStylePr>
    <w:tblStylePr w:type="lastRow">
      <w:rPr>
        <w:b/>
        <w:bCs/>
      </w:rPr>
      <w:tblPr/>
      <w:tcPr>
        <w:tcBorders>
          <w:top w:val="double" w:sz="4" w:space="0" w:color="B73535" w:themeColor="accent5"/>
        </w:tcBorders>
      </w:tcPr>
    </w:tblStylePr>
    <w:tblStylePr w:type="firstCol">
      <w:rPr>
        <w:b/>
        <w:bCs/>
      </w:rPr>
    </w:tblStylePr>
    <w:tblStylePr w:type="lastCol">
      <w:rPr>
        <w:b/>
        <w:bCs/>
      </w:rPr>
    </w:tblStylePr>
    <w:tblStylePr w:type="band1Vert">
      <w:tblPr/>
      <w:tcPr>
        <w:shd w:val="clear" w:color="auto" w:fill="F2D4D4" w:themeFill="accent5" w:themeFillTint="33"/>
      </w:tcPr>
    </w:tblStylePr>
    <w:tblStylePr w:type="band1Horz">
      <w:tblPr/>
      <w:tcPr>
        <w:shd w:val="clear" w:color="auto" w:fill="F2D4D4" w:themeFill="accent5" w:themeFillTint="33"/>
      </w:tcPr>
    </w:tblStylePr>
  </w:style>
  <w:style w:type="table" w:styleId="GridTable4-Accent6">
    <w:name w:val="Grid Table 4 Accent 6"/>
    <w:basedOn w:val="TableNormal"/>
    <w:uiPriority w:val="49"/>
    <w:rsid w:val="00572222"/>
    <w:pPr>
      <w:spacing w:after="0" w:line="240" w:lineRule="auto"/>
    </w:pPr>
    <w:tblPr>
      <w:tblStyleRowBandSize w:val="1"/>
      <w:tblStyleColBandSize w:val="1"/>
      <w:tblBorders>
        <w:top w:val="single" w:sz="4" w:space="0" w:color="DA7F7F" w:themeColor="accent6" w:themeTint="99"/>
        <w:left w:val="single" w:sz="4" w:space="0" w:color="DA7F7F" w:themeColor="accent6" w:themeTint="99"/>
        <w:bottom w:val="single" w:sz="4" w:space="0" w:color="DA7F7F" w:themeColor="accent6" w:themeTint="99"/>
        <w:right w:val="single" w:sz="4" w:space="0" w:color="DA7F7F" w:themeColor="accent6" w:themeTint="99"/>
        <w:insideH w:val="single" w:sz="4" w:space="0" w:color="DA7F7F" w:themeColor="accent6" w:themeTint="99"/>
        <w:insideV w:val="single" w:sz="4" w:space="0" w:color="DA7F7F" w:themeColor="accent6" w:themeTint="99"/>
      </w:tblBorders>
    </w:tblPr>
    <w:tblStylePr w:type="firstRow">
      <w:rPr>
        <w:b/>
        <w:bCs/>
        <w:color w:val="FFFFFF" w:themeColor="background1"/>
      </w:rPr>
      <w:tblPr/>
      <w:tcPr>
        <w:tcBorders>
          <w:top w:val="single" w:sz="4" w:space="0" w:color="B73535" w:themeColor="accent6"/>
          <w:left w:val="single" w:sz="4" w:space="0" w:color="B73535" w:themeColor="accent6"/>
          <w:bottom w:val="single" w:sz="4" w:space="0" w:color="B73535" w:themeColor="accent6"/>
          <w:right w:val="single" w:sz="4" w:space="0" w:color="B73535" w:themeColor="accent6"/>
          <w:insideH w:val="nil"/>
          <w:insideV w:val="nil"/>
        </w:tcBorders>
        <w:shd w:val="clear" w:color="auto" w:fill="B73535" w:themeFill="accent6"/>
      </w:tcPr>
    </w:tblStylePr>
    <w:tblStylePr w:type="lastRow">
      <w:rPr>
        <w:b/>
        <w:bCs/>
      </w:rPr>
      <w:tblPr/>
      <w:tcPr>
        <w:tcBorders>
          <w:top w:val="double" w:sz="4" w:space="0" w:color="B73535" w:themeColor="accent6"/>
        </w:tcBorders>
      </w:tcPr>
    </w:tblStylePr>
    <w:tblStylePr w:type="firstCol">
      <w:rPr>
        <w:b/>
        <w:bCs/>
      </w:rPr>
    </w:tblStylePr>
    <w:tblStylePr w:type="lastCol">
      <w:rPr>
        <w:b/>
        <w:bCs/>
      </w:rPr>
    </w:tblStylePr>
    <w:tblStylePr w:type="band1Vert">
      <w:tblPr/>
      <w:tcPr>
        <w:shd w:val="clear" w:color="auto" w:fill="F2D4D4" w:themeFill="accent6" w:themeFillTint="33"/>
      </w:tcPr>
    </w:tblStylePr>
    <w:tblStylePr w:type="band1Horz">
      <w:tblPr/>
      <w:tcPr>
        <w:shd w:val="clear" w:color="auto" w:fill="F2D4D4" w:themeFill="accent6" w:themeFillTint="33"/>
      </w:tcPr>
    </w:tblStylePr>
  </w:style>
  <w:style w:type="table" w:styleId="GridTable5Dark">
    <w:name w:val="Grid Table 5 Dark"/>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text1"/>
      </w:tcPr>
    </w:tblStylePr>
    <w:tblStylePr w:type="band1Vert">
      <w:tblPr/>
      <w:tcPr>
        <w:shd w:val="clear" w:color="auto" w:fill="FFFFFF" w:themeFill="text1" w:themeFillTint="66"/>
      </w:tcPr>
    </w:tblStylePr>
    <w:tblStylePr w:type="band1Horz">
      <w:tblPr/>
      <w:tcPr>
        <w:shd w:val="clear" w:color="auto" w:fill="FFFFFF" w:themeFill="text1" w:themeFillTint="66"/>
      </w:tcPr>
    </w:tblStylePr>
  </w:style>
  <w:style w:type="table" w:styleId="GridTable5Dark-Accent1">
    <w:name w:val="Grid Table 5 Dark Accent 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D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A7D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A7D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A7D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A7D9" w:themeFill="accent1"/>
      </w:tcPr>
    </w:tblStylePr>
    <w:tblStylePr w:type="band1Vert">
      <w:tblPr/>
      <w:tcPr>
        <w:shd w:val="clear" w:color="auto" w:fill="BEDBEF" w:themeFill="accent1" w:themeFillTint="66"/>
      </w:tcPr>
    </w:tblStylePr>
    <w:tblStylePr w:type="band1Horz">
      <w:tblPr/>
      <w:tcPr>
        <w:shd w:val="clear" w:color="auto" w:fill="BEDBEF" w:themeFill="accent1" w:themeFillTint="66"/>
      </w:tcPr>
    </w:tblStylePr>
  </w:style>
  <w:style w:type="table" w:styleId="GridTable5Dark-Accent2">
    <w:name w:val="Grid Table 5 Dark Accent 2"/>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D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A7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A7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A7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A7D9" w:themeFill="accent2"/>
      </w:tcPr>
    </w:tblStylePr>
    <w:tblStylePr w:type="band1Vert">
      <w:tblPr/>
      <w:tcPr>
        <w:shd w:val="clear" w:color="auto" w:fill="BEDBEF" w:themeFill="accent2" w:themeFillTint="66"/>
      </w:tcPr>
    </w:tblStylePr>
    <w:tblStylePr w:type="band1Horz">
      <w:tblPr/>
      <w:tcPr>
        <w:shd w:val="clear" w:color="auto" w:fill="BEDBEF" w:themeFill="accent2" w:themeFillTint="66"/>
      </w:tcPr>
    </w:tblStylePr>
  </w:style>
  <w:style w:type="table" w:styleId="GridTable5Dark-Accent3">
    <w:name w:val="Grid Table 5 Dark Accent 3"/>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F0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0F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0F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0F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0F0" w:themeFill="accent3"/>
      </w:tcPr>
    </w:tblStylePr>
    <w:tblStylePr w:type="band1Vert">
      <w:tblPr/>
      <w:tcPr>
        <w:shd w:val="clear" w:color="auto" w:fill="93E2FF" w:themeFill="accent3" w:themeFillTint="66"/>
      </w:tcPr>
    </w:tblStylePr>
    <w:tblStylePr w:type="band1Horz">
      <w:tblPr/>
      <w:tcPr>
        <w:shd w:val="clear" w:color="auto" w:fill="93E2FF" w:themeFill="accent3" w:themeFillTint="66"/>
      </w:tcPr>
    </w:tblStylePr>
  </w:style>
  <w:style w:type="table" w:styleId="GridTable5Dark-Accent4">
    <w:name w:val="Grid Table 5 Dark Accent 4"/>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F0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0F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0F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0F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0F0" w:themeFill="accent4"/>
      </w:tcPr>
    </w:tblStylePr>
    <w:tblStylePr w:type="band1Vert">
      <w:tblPr/>
      <w:tcPr>
        <w:shd w:val="clear" w:color="auto" w:fill="93E2FF" w:themeFill="accent4" w:themeFillTint="66"/>
      </w:tcPr>
    </w:tblStylePr>
    <w:tblStylePr w:type="band1Horz">
      <w:tblPr/>
      <w:tcPr>
        <w:shd w:val="clear" w:color="auto" w:fill="93E2FF" w:themeFill="accent4" w:themeFillTint="66"/>
      </w:tcPr>
    </w:tblStylePr>
  </w:style>
  <w:style w:type="table" w:styleId="GridTable5Dark-Accent5">
    <w:name w:val="Grid Table 5 Dark Accent 5"/>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4D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7353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7353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7353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73535" w:themeFill="accent5"/>
      </w:tcPr>
    </w:tblStylePr>
    <w:tblStylePr w:type="band1Vert">
      <w:tblPr/>
      <w:tcPr>
        <w:shd w:val="clear" w:color="auto" w:fill="E6A9A9" w:themeFill="accent5" w:themeFillTint="66"/>
      </w:tcPr>
    </w:tblStylePr>
    <w:tblStylePr w:type="band1Horz">
      <w:tblPr/>
      <w:tcPr>
        <w:shd w:val="clear" w:color="auto" w:fill="E6A9A9" w:themeFill="accent5" w:themeFillTint="66"/>
      </w:tcPr>
    </w:tblStylePr>
  </w:style>
  <w:style w:type="table" w:styleId="GridTable5Dark-Accent6">
    <w:name w:val="Grid Table 5 Dark Accent 6"/>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4D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7353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7353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7353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73535" w:themeFill="accent6"/>
      </w:tcPr>
    </w:tblStylePr>
    <w:tblStylePr w:type="band1Vert">
      <w:tblPr/>
      <w:tcPr>
        <w:shd w:val="clear" w:color="auto" w:fill="E6A9A9" w:themeFill="accent6" w:themeFillTint="66"/>
      </w:tcPr>
    </w:tblStylePr>
    <w:tblStylePr w:type="band1Horz">
      <w:tblPr/>
      <w:tcPr>
        <w:shd w:val="clear" w:color="auto" w:fill="E6A9A9" w:themeFill="accent6" w:themeFillTint="66"/>
      </w:tcPr>
    </w:tblStylePr>
  </w:style>
  <w:style w:type="table" w:styleId="GridTable6Colorful">
    <w:name w:val="Grid Table 6 Colorful"/>
    <w:basedOn w:val="TableNormal"/>
    <w:uiPriority w:val="51"/>
    <w:rsid w:val="00572222"/>
    <w:pPr>
      <w:spacing w:after="0" w:line="240" w:lineRule="auto"/>
    </w:pPr>
    <w:rPr>
      <w:color w:val="FFFFFF" w:themeColor="text1"/>
    </w:rPr>
    <w:tblPr>
      <w:tblStyleRowBandSize w:val="1"/>
      <w:tblStyleColBandSize w:val="1"/>
      <w:tblBorders>
        <w:top w:val="single" w:sz="4" w:space="0" w:color="FFFFFF" w:themeColor="text1" w:themeTint="99"/>
        <w:left w:val="single" w:sz="4" w:space="0" w:color="FFFFFF" w:themeColor="text1" w:themeTint="99"/>
        <w:bottom w:val="single" w:sz="4" w:space="0" w:color="FFFFFF" w:themeColor="text1" w:themeTint="99"/>
        <w:right w:val="single" w:sz="4" w:space="0" w:color="FFFFFF" w:themeColor="text1" w:themeTint="99"/>
        <w:insideH w:val="single" w:sz="4" w:space="0" w:color="FFFFFF" w:themeColor="text1" w:themeTint="99"/>
        <w:insideV w:val="single" w:sz="4" w:space="0" w:color="FFFFFF" w:themeColor="text1" w:themeTint="99"/>
      </w:tblBorders>
    </w:tblPr>
    <w:tblStylePr w:type="firstRow">
      <w:rPr>
        <w:b/>
        <w:bCs/>
      </w:rPr>
      <w:tblPr/>
      <w:tcPr>
        <w:tcBorders>
          <w:bottom w:val="single" w:sz="12" w:space="0" w:color="FFFFFF" w:themeColor="text1" w:themeTint="99"/>
        </w:tcBorders>
      </w:tcPr>
    </w:tblStylePr>
    <w:tblStylePr w:type="lastRow">
      <w:rPr>
        <w:b/>
        <w:bCs/>
      </w:rPr>
      <w:tblPr/>
      <w:tcPr>
        <w:tcBorders>
          <w:top w:val="double" w:sz="4" w:space="0" w:color="FFFFFF" w:themeColor="text1" w:themeTint="99"/>
        </w:tcBorders>
      </w:tcPr>
    </w:tblStylePr>
    <w:tblStylePr w:type="firstCol">
      <w:rPr>
        <w:b/>
        <w:bCs/>
      </w:rPr>
    </w:tblStylePr>
    <w:tblStylePr w:type="lastCol">
      <w:rPr>
        <w:b/>
        <w:bCs/>
      </w:rPr>
    </w:tblStylePr>
    <w:tblStylePr w:type="band1Vert">
      <w:tblPr/>
      <w:tcPr>
        <w:shd w:val="clear" w:color="auto" w:fill="FFFFFF" w:themeFill="text1" w:themeFillTint="33"/>
      </w:tcPr>
    </w:tblStylePr>
    <w:tblStylePr w:type="band1Horz">
      <w:tblPr/>
      <w:tcPr>
        <w:shd w:val="clear" w:color="auto" w:fill="FFFFFF" w:themeFill="text1" w:themeFillTint="33"/>
      </w:tcPr>
    </w:tblStylePr>
  </w:style>
  <w:style w:type="table" w:styleId="GridTable6Colorful-Accent1">
    <w:name w:val="Grid Table 6 Colorful Accent 1"/>
    <w:basedOn w:val="TableNormal"/>
    <w:uiPriority w:val="51"/>
    <w:rsid w:val="00572222"/>
    <w:pPr>
      <w:spacing w:after="0" w:line="240" w:lineRule="auto"/>
    </w:pPr>
    <w:rPr>
      <w:color w:val="2D81BC" w:themeColor="accent1" w:themeShade="BF"/>
    </w:rPr>
    <w:tblPr>
      <w:tblStyleRowBandSize w:val="1"/>
      <w:tblStyleColBandSize w:val="1"/>
      <w:tblBorders>
        <w:top w:val="single" w:sz="4" w:space="0" w:color="9EC9E8" w:themeColor="accent1" w:themeTint="99"/>
        <w:left w:val="single" w:sz="4" w:space="0" w:color="9EC9E8" w:themeColor="accent1" w:themeTint="99"/>
        <w:bottom w:val="single" w:sz="4" w:space="0" w:color="9EC9E8" w:themeColor="accent1" w:themeTint="99"/>
        <w:right w:val="single" w:sz="4" w:space="0" w:color="9EC9E8" w:themeColor="accent1" w:themeTint="99"/>
        <w:insideH w:val="single" w:sz="4" w:space="0" w:color="9EC9E8" w:themeColor="accent1" w:themeTint="99"/>
        <w:insideV w:val="single" w:sz="4" w:space="0" w:color="9EC9E8" w:themeColor="accent1" w:themeTint="99"/>
      </w:tblBorders>
    </w:tblPr>
    <w:tblStylePr w:type="firstRow">
      <w:rPr>
        <w:b/>
        <w:bCs/>
      </w:rPr>
      <w:tblPr/>
      <w:tcPr>
        <w:tcBorders>
          <w:bottom w:val="single" w:sz="12" w:space="0" w:color="9EC9E8" w:themeColor="accent1" w:themeTint="99"/>
        </w:tcBorders>
      </w:tcPr>
    </w:tblStylePr>
    <w:tblStylePr w:type="lastRow">
      <w:rPr>
        <w:b/>
        <w:bCs/>
      </w:rPr>
      <w:tblPr/>
      <w:tcPr>
        <w:tcBorders>
          <w:top w:val="double" w:sz="4" w:space="0" w:color="9EC9E8" w:themeColor="accent1" w:themeTint="99"/>
        </w:tcBorders>
      </w:tcPr>
    </w:tblStylePr>
    <w:tblStylePr w:type="firstCol">
      <w:rPr>
        <w:b/>
        <w:bCs/>
      </w:rPr>
    </w:tblStylePr>
    <w:tblStylePr w:type="lastCol">
      <w:rPr>
        <w:b/>
        <w:bCs/>
      </w:rPr>
    </w:tblStylePr>
    <w:tblStylePr w:type="band1Vert">
      <w:tblPr/>
      <w:tcPr>
        <w:shd w:val="clear" w:color="auto" w:fill="DEEDF7" w:themeFill="accent1" w:themeFillTint="33"/>
      </w:tcPr>
    </w:tblStylePr>
    <w:tblStylePr w:type="band1Horz">
      <w:tblPr/>
      <w:tcPr>
        <w:shd w:val="clear" w:color="auto" w:fill="DEEDF7" w:themeFill="accent1" w:themeFillTint="33"/>
      </w:tcPr>
    </w:tblStylePr>
  </w:style>
  <w:style w:type="table" w:styleId="GridTable6Colorful-Accent2">
    <w:name w:val="Grid Table 6 Colorful Accent 2"/>
    <w:basedOn w:val="TableNormal"/>
    <w:uiPriority w:val="51"/>
    <w:rsid w:val="00572222"/>
    <w:pPr>
      <w:spacing w:after="0" w:line="240" w:lineRule="auto"/>
    </w:pPr>
    <w:rPr>
      <w:color w:val="2D81BC" w:themeColor="accent2" w:themeShade="BF"/>
    </w:rPr>
    <w:tblPr>
      <w:tblStyleRowBandSize w:val="1"/>
      <w:tblStyleColBandSize w:val="1"/>
      <w:tblBorders>
        <w:top w:val="single" w:sz="4" w:space="0" w:color="9EC9E8" w:themeColor="accent2" w:themeTint="99"/>
        <w:left w:val="single" w:sz="4" w:space="0" w:color="9EC9E8" w:themeColor="accent2" w:themeTint="99"/>
        <w:bottom w:val="single" w:sz="4" w:space="0" w:color="9EC9E8" w:themeColor="accent2" w:themeTint="99"/>
        <w:right w:val="single" w:sz="4" w:space="0" w:color="9EC9E8" w:themeColor="accent2" w:themeTint="99"/>
        <w:insideH w:val="single" w:sz="4" w:space="0" w:color="9EC9E8" w:themeColor="accent2" w:themeTint="99"/>
        <w:insideV w:val="single" w:sz="4" w:space="0" w:color="9EC9E8" w:themeColor="accent2" w:themeTint="99"/>
      </w:tblBorders>
    </w:tblPr>
    <w:tblStylePr w:type="firstRow">
      <w:rPr>
        <w:b/>
        <w:bCs/>
      </w:rPr>
      <w:tblPr/>
      <w:tcPr>
        <w:tcBorders>
          <w:bottom w:val="single" w:sz="12" w:space="0" w:color="9EC9E8" w:themeColor="accent2" w:themeTint="99"/>
        </w:tcBorders>
      </w:tcPr>
    </w:tblStylePr>
    <w:tblStylePr w:type="lastRow">
      <w:rPr>
        <w:b/>
        <w:bCs/>
      </w:rPr>
      <w:tblPr/>
      <w:tcPr>
        <w:tcBorders>
          <w:top w:val="double" w:sz="4" w:space="0" w:color="9EC9E8" w:themeColor="accent2" w:themeTint="99"/>
        </w:tcBorders>
      </w:tcPr>
    </w:tblStylePr>
    <w:tblStylePr w:type="firstCol">
      <w:rPr>
        <w:b/>
        <w:bCs/>
      </w:rPr>
    </w:tblStylePr>
    <w:tblStylePr w:type="lastCol">
      <w:rPr>
        <w:b/>
        <w:bCs/>
      </w:rPr>
    </w:tblStylePr>
    <w:tblStylePr w:type="band1Vert">
      <w:tblPr/>
      <w:tcPr>
        <w:shd w:val="clear" w:color="auto" w:fill="DEEDF7" w:themeFill="accent2" w:themeFillTint="33"/>
      </w:tcPr>
    </w:tblStylePr>
    <w:tblStylePr w:type="band1Horz">
      <w:tblPr/>
      <w:tcPr>
        <w:shd w:val="clear" w:color="auto" w:fill="DEEDF7" w:themeFill="accent2" w:themeFillTint="33"/>
      </w:tcPr>
    </w:tblStylePr>
  </w:style>
  <w:style w:type="table" w:styleId="GridTable6Colorful-Accent3">
    <w:name w:val="Grid Table 6 Colorful Accent 3"/>
    <w:basedOn w:val="TableNormal"/>
    <w:uiPriority w:val="51"/>
    <w:rsid w:val="00572222"/>
    <w:pPr>
      <w:spacing w:after="0" w:line="240" w:lineRule="auto"/>
    </w:pPr>
    <w:rPr>
      <w:color w:val="0083B3" w:themeColor="accent3" w:themeShade="BF"/>
    </w:rPr>
    <w:tblPr>
      <w:tblStyleRowBandSize w:val="1"/>
      <w:tblStyleColBandSize w:val="1"/>
      <w:tblBorders>
        <w:top w:val="single" w:sz="4" w:space="0" w:color="5DD3FF" w:themeColor="accent3" w:themeTint="99"/>
        <w:left w:val="single" w:sz="4" w:space="0" w:color="5DD3FF" w:themeColor="accent3" w:themeTint="99"/>
        <w:bottom w:val="single" w:sz="4" w:space="0" w:color="5DD3FF" w:themeColor="accent3" w:themeTint="99"/>
        <w:right w:val="single" w:sz="4" w:space="0" w:color="5DD3FF" w:themeColor="accent3" w:themeTint="99"/>
        <w:insideH w:val="single" w:sz="4" w:space="0" w:color="5DD3FF" w:themeColor="accent3" w:themeTint="99"/>
        <w:insideV w:val="single" w:sz="4" w:space="0" w:color="5DD3FF" w:themeColor="accent3" w:themeTint="99"/>
      </w:tblBorders>
    </w:tblPr>
    <w:tblStylePr w:type="firstRow">
      <w:rPr>
        <w:b/>
        <w:bCs/>
      </w:rPr>
      <w:tblPr/>
      <w:tcPr>
        <w:tcBorders>
          <w:bottom w:val="single" w:sz="12" w:space="0" w:color="5DD3FF" w:themeColor="accent3" w:themeTint="99"/>
        </w:tcBorders>
      </w:tcPr>
    </w:tblStylePr>
    <w:tblStylePr w:type="lastRow">
      <w:rPr>
        <w:b/>
        <w:bCs/>
      </w:rPr>
      <w:tblPr/>
      <w:tcPr>
        <w:tcBorders>
          <w:top w:val="double" w:sz="4" w:space="0" w:color="5DD3FF" w:themeColor="accent3" w:themeTint="99"/>
        </w:tcBorders>
      </w:tcPr>
    </w:tblStylePr>
    <w:tblStylePr w:type="firstCol">
      <w:rPr>
        <w:b/>
        <w:bCs/>
      </w:rPr>
    </w:tblStylePr>
    <w:tblStylePr w:type="lastCol">
      <w:rPr>
        <w:b/>
        <w:bCs/>
      </w:rPr>
    </w:tblStylePr>
    <w:tblStylePr w:type="band1Vert">
      <w:tblPr/>
      <w:tcPr>
        <w:shd w:val="clear" w:color="auto" w:fill="C9F0FF" w:themeFill="accent3" w:themeFillTint="33"/>
      </w:tcPr>
    </w:tblStylePr>
    <w:tblStylePr w:type="band1Horz">
      <w:tblPr/>
      <w:tcPr>
        <w:shd w:val="clear" w:color="auto" w:fill="C9F0FF" w:themeFill="accent3" w:themeFillTint="33"/>
      </w:tcPr>
    </w:tblStylePr>
  </w:style>
  <w:style w:type="table" w:styleId="GridTable6Colorful-Accent4">
    <w:name w:val="Grid Table 6 Colorful Accent 4"/>
    <w:basedOn w:val="TableNormal"/>
    <w:uiPriority w:val="51"/>
    <w:rsid w:val="00572222"/>
    <w:pPr>
      <w:spacing w:after="0" w:line="240" w:lineRule="auto"/>
    </w:pPr>
    <w:rPr>
      <w:color w:val="0083B3" w:themeColor="accent4" w:themeShade="BF"/>
    </w:rPr>
    <w:tblPr>
      <w:tblStyleRowBandSize w:val="1"/>
      <w:tblStyleColBandSize w:val="1"/>
      <w:tblBorders>
        <w:top w:val="single" w:sz="4" w:space="0" w:color="5DD3FF" w:themeColor="accent4" w:themeTint="99"/>
        <w:left w:val="single" w:sz="4" w:space="0" w:color="5DD3FF" w:themeColor="accent4" w:themeTint="99"/>
        <w:bottom w:val="single" w:sz="4" w:space="0" w:color="5DD3FF" w:themeColor="accent4" w:themeTint="99"/>
        <w:right w:val="single" w:sz="4" w:space="0" w:color="5DD3FF" w:themeColor="accent4" w:themeTint="99"/>
        <w:insideH w:val="single" w:sz="4" w:space="0" w:color="5DD3FF" w:themeColor="accent4" w:themeTint="99"/>
        <w:insideV w:val="single" w:sz="4" w:space="0" w:color="5DD3FF" w:themeColor="accent4" w:themeTint="99"/>
      </w:tblBorders>
    </w:tblPr>
    <w:tblStylePr w:type="firstRow">
      <w:rPr>
        <w:b/>
        <w:bCs/>
      </w:rPr>
      <w:tblPr/>
      <w:tcPr>
        <w:tcBorders>
          <w:bottom w:val="single" w:sz="12" w:space="0" w:color="5DD3FF" w:themeColor="accent4" w:themeTint="99"/>
        </w:tcBorders>
      </w:tcPr>
    </w:tblStylePr>
    <w:tblStylePr w:type="lastRow">
      <w:rPr>
        <w:b/>
        <w:bCs/>
      </w:rPr>
      <w:tblPr/>
      <w:tcPr>
        <w:tcBorders>
          <w:top w:val="double" w:sz="4" w:space="0" w:color="5DD3FF" w:themeColor="accent4" w:themeTint="99"/>
        </w:tcBorders>
      </w:tcPr>
    </w:tblStylePr>
    <w:tblStylePr w:type="firstCol">
      <w:rPr>
        <w:b/>
        <w:bCs/>
      </w:rPr>
    </w:tblStylePr>
    <w:tblStylePr w:type="lastCol">
      <w:rPr>
        <w:b/>
        <w:bCs/>
      </w:rPr>
    </w:tblStylePr>
    <w:tblStylePr w:type="band1Vert">
      <w:tblPr/>
      <w:tcPr>
        <w:shd w:val="clear" w:color="auto" w:fill="C9F0FF" w:themeFill="accent4" w:themeFillTint="33"/>
      </w:tcPr>
    </w:tblStylePr>
    <w:tblStylePr w:type="band1Horz">
      <w:tblPr/>
      <w:tcPr>
        <w:shd w:val="clear" w:color="auto" w:fill="C9F0FF" w:themeFill="accent4" w:themeFillTint="33"/>
      </w:tcPr>
    </w:tblStylePr>
  </w:style>
  <w:style w:type="table" w:styleId="GridTable6Colorful-Accent5">
    <w:name w:val="Grid Table 6 Colorful Accent 5"/>
    <w:basedOn w:val="TableNormal"/>
    <w:uiPriority w:val="51"/>
    <w:rsid w:val="00572222"/>
    <w:pPr>
      <w:spacing w:after="0" w:line="240" w:lineRule="auto"/>
    </w:pPr>
    <w:rPr>
      <w:color w:val="882727" w:themeColor="accent5" w:themeShade="BF"/>
    </w:rPr>
    <w:tblPr>
      <w:tblStyleRowBandSize w:val="1"/>
      <w:tblStyleColBandSize w:val="1"/>
      <w:tblBorders>
        <w:top w:val="single" w:sz="4" w:space="0" w:color="DA7F7F" w:themeColor="accent5" w:themeTint="99"/>
        <w:left w:val="single" w:sz="4" w:space="0" w:color="DA7F7F" w:themeColor="accent5" w:themeTint="99"/>
        <w:bottom w:val="single" w:sz="4" w:space="0" w:color="DA7F7F" w:themeColor="accent5" w:themeTint="99"/>
        <w:right w:val="single" w:sz="4" w:space="0" w:color="DA7F7F" w:themeColor="accent5" w:themeTint="99"/>
        <w:insideH w:val="single" w:sz="4" w:space="0" w:color="DA7F7F" w:themeColor="accent5" w:themeTint="99"/>
        <w:insideV w:val="single" w:sz="4" w:space="0" w:color="DA7F7F" w:themeColor="accent5" w:themeTint="99"/>
      </w:tblBorders>
    </w:tblPr>
    <w:tblStylePr w:type="firstRow">
      <w:rPr>
        <w:b/>
        <w:bCs/>
      </w:rPr>
      <w:tblPr/>
      <w:tcPr>
        <w:tcBorders>
          <w:bottom w:val="single" w:sz="12" w:space="0" w:color="DA7F7F" w:themeColor="accent5" w:themeTint="99"/>
        </w:tcBorders>
      </w:tcPr>
    </w:tblStylePr>
    <w:tblStylePr w:type="lastRow">
      <w:rPr>
        <w:b/>
        <w:bCs/>
      </w:rPr>
      <w:tblPr/>
      <w:tcPr>
        <w:tcBorders>
          <w:top w:val="double" w:sz="4" w:space="0" w:color="DA7F7F" w:themeColor="accent5" w:themeTint="99"/>
        </w:tcBorders>
      </w:tcPr>
    </w:tblStylePr>
    <w:tblStylePr w:type="firstCol">
      <w:rPr>
        <w:b/>
        <w:bCs/>
      </w:rPr>
    </w:tblStylePr>
    <w:tblStylePr w:type="lastCol">
      <w:rPr>
        <w:b/>
        <w:bCs/>
      </w:rPr>
    </w:tblStylePr>
    <w:tblStylePr w:type="band1Vert">
      <w:tblPr/>
      <w:tcPr>
        <w:shd w:val="clear" w:color="auto" w:fill="F2D4D4" w:themeFill="accent5" w:themeFillTint="33"/>
      </w:tcPr>
    </w:tblStylePr>
    <w:tblStylePr w:type="band1Horz">
      <w:tblPr/>
      <w:tcPr>
        <w:shd w:val="clear" w:color="auto" w:fill="F2D4D4" w:themeFill="accent5" w:themeFillTint="33"/>
      </w:tcPr>
    </w:tblStylePr>
  </w:style>
  <w:style w:type="table" w:styleId="GridTable6Colorful-Accent6">
    <w:name w:val="Grid Table 6 Colorful Accent 6"/>
    <w:basedOn w:val="TableNormal"/>
    <w:uiPriority w:val="51"/>
    <w:rsid w:val="00572222"/>
    <w:pPr>
      <w:spacing w:after="0" w:line="240" w:lineRule="auto"/>
    </w:pPr>
    <w:rPr>
      <w:color w:val="882727" w:themeColor="accent6" w:themeShade="BF"/>
    </w:rPr>
    <w:tblPr>
      <w:tblStyleRowBandSize w:val="1"/>
      <w:tblStyleColBandSize w:val="1"/>
      <w:tblBorders>
        <w:top w:val="single" w:sz="4" w:space="0" w:color="DA7F7F" w:themeColor="accent6" w:themeTint="99"/>
        <w:left w:val="single" w:sz="4" w:space="0" w:color="DA7F7F" w:themeColor="accent6" w:themeTint="99"/>
        <w:bottom w:val="single" w:sz="4" w:space="0" w:color="DA7F7F" w:themeColor="accent6" w:themeTint="99"/>
        <w:right w:val="single" w:sz="4" w:space="0" w:color="DA7F7F" w:themeColor="accent6" w:themeTint="99"/>
        <w:insideH w:val="single" w:sz="4" w:space="0" w:color="DA7F7F" w:themeColor="accent6" w:themeTint="99"/>
        <w:insideV w:val="single" w:sz="4" w:space="0" w:color="DA7F7F" w:themeColor="accent6" w:themeTint="99"/>
      </w:tblBorders>
    </w:tblPr>
    <w:tblStylePr w:type="firstRow">
      <w:rPr>
        <w:b/>
        <w:bCs/>
      </w:rPr>
      <w:tblPr/>
      <w:tcPr>
        <w:tcBorders>
          <w:bottom w:val="single" w:sz="12" w:space="0" w:color="DA7F7F" w:themeColor="accent6" w:themeTint="99"/>
        </w:tcBorders>
      </w:tcPr>
    </w:tblStylePr>
    <w:tblStylePr w:type="lastRow">
      <w:rPr>
        <w:b/>
        <w:bCs/>
      </w:rPr>
      <w:tblPr/>
      <w:tcPr>
        <w:tcBorders>
          <w:top w:val="double" w:sz="4" w:space="0" w:color="DA7F7F" w:themeColor="accent6" w:themeTint="99"/>
        </w:tcBorders>
      </w:tcPr>
    </w:tblStylePr>
    <w:tblStylePr w:type="firstCol">
      <w:rPr>
        <w:b/>
        <w:bCs/>
      </w:rPr>
    </w:tblStylePr>
    <w:tblStylePr w:type="lastCol">
      <w:rPr>
        <w:b/>
        <w:bCs/>
      </w:rPr>
    </w:tblStylePr>
    <w:tblStylePr w:type="band1Vert">
      <w:tblPr/>
      <w:tcPr>
        <w:shd w:val="clear" w:color="auto" w:fill="F2D4D4" w:themeFill="accent6" w:themeFillTint="33"/>
      </w:tcPr>
    </w:tblStylePr>
    <w:tblStylePr w:type="band1Horz">
      <w:tblPr/>
      <w:tcPr>
        <w:shd w:val="clear" w:color="auto" w:fill="F2D4D4" w:themeFill="accent6" w:themeFillTint="33"/>
      </w:tcPr>
    </w:tblStylePr>
  </w:style>
  <w:style w:type="table" w:styleId="GridTable7Colorful">
    <w:name w:val="Grid Table 7 Colorful"/>
    <w:basedOn w:val="TableNormal"/>
    <w:uiPriority w:val="52"/>
    <w:rsid w:val="00572222"/>
    <w:pPr>
      <w:spacing w:after="0" w:line="240" w:lineRule="auto"/>
    </w:pPr>
    <w:rPr>
      <w:color w:val="FFFFFF" w:themeColor="text1"/>
    </w:rPr>
    <w:tblPr>
      <w:tblStyleRowBandSize w:val="1"/>
      <w:tblStyleColBandSize w:val="1"/>
      <w:tblBorders>
        <w:top w:val="single" w:sz="4" w:space="0" w:color="FFFFFF" w:themeColor="text1" w:themeTint="99"/>
        <w:left w:val="single" w:sz="4" w:space="0" w:color="FFFFFF" w:themeColor="text1" w:themeTint="99"/>
        <w:bottom w:val="single" w:sz="4" w:space="0" w:color="FFFFFF" w:themeColor="text1" w:themeTint="99"/>
        <w:right w:val="single" w:sz="4" w:space="0" w:color="FFFFFF" w:themeColor="text1" w:themeTint="99"/>
        <w:insideH w:val="single" w:sz="4" w:space="0" w:color="FFFFFF" w:themeColor="text1" w:themeTint="99"/>
        <w:insideV w:val="single" w:sz="4" w:space="0" w:color="FFFFF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text1" w:themeFillTint="33"/>
      </w:tcPr>
    </w:tblStylePr>
    <w:tblStylePr w:type="band1Horz">
      <w:tblPr/>
      <w:tcPr>
        <w:shd w:val="clear" w:color="auto" w:fill="FFFFFF" w:themeFill="text1" w:themeFillTint="33"/>
      </w:tcPr>
    </w:tblStylePr>
    <w:tblStylePr w:type="neCell">
      <w:tblPr/>
      <w:tcPr>
        <w:tcBorders>
          <w:bottom w:val="single" w:sz="4" w:space="0" w:color="FFFFFF" w:themeColor="text1" w:themeTint="99"/>
        </w:tcBorders>
      </w:tcPr>
    </w:tblStylePr>
    <w:tblStylePr w:type="nwCell">
      <w:tblPr/>
      <w:tcPr>
        <w:tcBorders>
          <w:bottom w:val="single" w:sz="4" w:space="0" w:color="FFFFFF" w:themeColor="text1" w:themeTint="99"/>
        </w:tcBorders>
      </w:tcPr>
    </w:tblStylePr>
    <w:tblStylePr w:type="seCell">
      <w:tblPr/>
      <w:tcPr>
        <w:tcBorders>
          <w:top w:val="single" w:sz="4" w:space="0" w:color="FFFFFF" w:themeColor="text1" w:themeTint="99"/>
        </w:tcBorders>
      </w:tcPr>
    </w:tblStylePr>
    <w:tblStylePr w:type="swCell">
      <w:tblPr/>
      <w:tcPr>
        <w:tcBorders>
          <w:top w:val="single" w:sz="4" w:space="0" w:color="FFFFFF" w:themeColor="text1" w:themeTint="99"/>
        </w:tcBorders>
      </w:tcPr>
    </w:tblStylePr>
  </w:style>
  <w:style w:type="table" w:styleId="GridTable7Colorful-Accent1">
    <w:name w:val="Grid Table 7 Colorful Accent 1"/>
    <w:basedOn w:val="TableNormal"/>
    <w:uiPriority w:val="52"/>
    <w:rsid w:val="00572222"/>
    <w:pPr>
      <w:spacing w:after="0" w:line="240" w:lineRule="auto"/>
    </w:pPr>
    <w:rPr>
      <w:color w:val="2D81BC" w:themeColor="accent1" w:themeShade="BF"/>
    </w:rPr>
    <w:tblPr>
      <w:tblStyleRowBandSize w:val="1"/>
      <w:tblStyleColBandSize w:val="1"/>
      <w:tblBorders>
        <w:top w:val="single" w:sz="4" w:space="0" w:color="9EC9E8" w:themeColor="accent1" w:themeTint="99"/>
        <w:left w:val="single" w:sz="4" w:space="0" w:color="9EC9E8" w:themeColor="accent1" w:themeTint="99"/>
        <w:bottom w:val="single" w:sz="4" w:space="0" w:color="9EC9E8" w:themeColor="accent1" w:themeTint="99"/>
        <w:right w:val="single" w:sz="4" w:space="0" w:color="9EC9E8" w:themeColor="accent1" w:themeTint="99"/>
        <w:insideH w:val="single" w:sz="4" w:space="0" w:color="9EC9E8" w:themeColor="accent1" w:themeTint="99"/>
        <w:insideV w:val="single" w:sz="4" w:space="0" w:color="9EC9E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DF7" w:themeFill="accent1" w:themeFillTint="33"/>
      </w:tcPr>
    </w:tblStylePr>
    <w:tblStylePr w:type="band1Horz">
      <w:tblPr/>
      <w:tcPr>
        <w:shd w:val="clear" w:color="auto" w:fill="DEEDF7" w:themeFill="accent1" w:themeFillTint="33"/>
      </w:tcPr>
    </w:tblStylePr>
    <w:tblStylePr w:type="neCell">
      <w:tblPr/>
      <w:tcPr>
        <w:tcBorders>
          <w:bottom w:val="single" w:sz="4" w:space="0" w:color="9EC9E8" w:themeColor="accent1" w:themeTint="99"/>
        </w:tcBorders>
      </w:tcPr>
    </w:tblStylePr>
    <w:tblStylePr w:type="nwCell">
      <w:tblPr/>
      <w:tcPr>
        <w:tcBorders>
          <w:bottom w:val="single" w:sz="4" w:space="0" w:color="9EC9E8" w:themeColor="accent1" w:themeTint="99"/>
        </w:tcBorders>
      </w:tcPr>
    </w:tblStylePr>
    <w:tblStylePr w:type="seCell">
      <w:tblPr/>
      <w:tcPr>
        <w:tcBorders>
          <w:top w:val="single" w:sz="4" w:space="0" w:color="9EC9E8" w:themeColor="accent1" w:themeTint="99"/>
        </w:tcBorders>
      </w:tcPr>
    </w:tblStylePr>
    <w:tblStylePr w:type="swCell">
      <w:tblPr/>
      <w:tcPr>
        <w:tcBorders>
          <w:top w:val="single" w:sz="4" w:space="0" w:color="9EC9E8" w:themeColor="accent1" w:themeTint="99"/>
        </w:tcBorders>
      </w:tcPr>
    </w:tblStylePr>
  </w:style>
  <w:style w:type="table" w:styleId="GridTable7Colorful-Accent2">
    <w:name w:val="Grid Table 7 Colorful Accent 2"/>
    <w:basedOn w:val="TableNormal"/>
    <w:uiPriority w:val="52"/>
    <w:rsid w:val="00572222"/>
    <w:pPr>
      <w:spacing w:after="0" w:line="240" w:lineRule="auto"/>
    </w:pPr>
    <w:rPr>
      <w:color w:val="2D81BC" w:themeColor="accent2" w:themeShade="BF"/>
    </w:rPr>
    <w:tblPr>
      <w:tblStyleRowBandSize w:val="1"/>
      <w:tblStyleColBandSize w:val="1"/>
      <w:tblBorders>
        <w:top w:val="single" w:sz="4" w:space="0" w:color="9EC9E8" w:themeColor="accent2" w:themeTint="99"/>
        <w:left w:val="single" w:sz="4" w:space="0" w:color="9EC9E8" w:themeColor="accent2" w:themeTint="99"/>
        <w:bottom w:val="single" w:sz="4" w:space="0" w:color="9EC9E8" w:themeColor="accent2" w:themeTint="99"/>
        <w:right w:val="single" w:sz="4" w:space="0" w:color="9EC9E8" w:themeColor="accent2" w:themeTint="99"/>
        <w:insideH w:val="single" w:sz="4" w:space="0" w:color="9EC9E8" w:themeColor="accent2" w:themeTint="99"/>
        <w:insideV w:val="single" w:sz="4" w:space="0" w:color="9EC9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DF7" w:themeFill="accent2" w:themeFillTint="33"/>
      </w:tcPr>
    </w:tblStylePr>
    <w:tblStylePr w:type="band1Horz">
      <w:tblPr/>
      <w:tcPr>
        <w:shd w:val="clear" w:color="auto" w:fill="DEEDF7" w:themeFill="accent2" w:themeFillTint="33"/>
      </w:tcPr>
    </w:tblStylePr>
    <w:tblStylePr w:type="neCell">
      <w:tblPr/>
      <w:tcPr>
        <w:tcBorders>
          <w:bottom w:val="single" w:sz="4" w:space="0" w:color="9EC9E8" w:themeColor="accent2" w:themeTint="99"/>
        </w:tcBorders>
      </w:tcPr>
    </w:tblStylePr>
    <w:tblStylePr w:type="nwCell">
      <w:tblPr/>
      <w:tcPr>
        <w:tcBorders>
          <w:bottom w:val="single" w:sz="4" w:space="0" w:color="9EC9E8" w:themeColor="accent2" w:themeTint="99"/>
        </w:tcBorders>
      </w:tcPr>
    </w:tblStylePr>
    <w:tblStylePr w:type="seCell">
      <w:tblPr/>
      <w:tcPr>
        <w:tcBorders>
          <w:top w:val="single" w:sz="4" w:space="0" w:color="9EC9E8" w:themeColor="accent2" w:themeTint="99"/>
        </w:tcBorders>
      </w:tcPr>
    </w:tblStylePr>
    <w:tblStylePr w:type="swCell">
      <w:tblPr/>
      <w:tcPr>
        <w:tcBorders>
          <w:top w:val="single" w:sz="4" w:space="0" w:color="9EC9E8" w:themeColor="accent2" w:themeTint="99"/>
        </w:tcBorders>
      </w:tcPr>
    </w:tblStylePr>
  </w:style>
  <w:style w:type="table" w:styleId="GridTable7Colorful-Accent3">
    <w:name w:val="Grid Table 7 Colorful Accent 3"/>
    <w:basedOn w:val="TableNormal"/>
    <w:uiPriority w:val="52"/>
    <w:rsid w:val="00572222"/>
    <w:pPr>
      <w:spacing w:after="0" w:line="240" w:lineRule="auto"/>
    </w:pPr>
    <w:rPr>
      <w:color w:val="0083B3" w:themeColor="accent3" w:themeShade="BF"/>
    </w:rPr>
    <w:tblPr>
      <w:tblStyleRowBandSize w:val="1"/>
      <w:tblStyleColBandSize w:val="1"/>
      <w:tblBorders>
        <w:top w:val="single" w:sz="4" w:space="0" w:color="5DD3FF" w:themeColor="accent3" w:themeTint="99"/>
        <w:left w:val="single" w:sz="4" w:space="0" w:color="5DD3FF" w:themeColor="accent3" w:themeTint="99"/>
        <w:bottom w:val="single" w:sz="4" w:space="0" w:color="5DD3FF" w:themeColor="accent3" w:themeTint="99"/>
        <w:right w:val="single" w:sz="4" w:space="0" w:color="5DD3FF" w:themeColor="accent3" w:themeTint="99"/>
        <w:insideH w:val="single" w:sz="4" w:space="0" w:color="5DD3FF" w:themeColor="accent3" w:themeTint="99"/>
        <w:insideV w:val="single" w:sz="4" w:space="0" w:color="5DD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0FF" w:themeFill="accent3" w:themeFillTint="33"/>
      </w:tcPr>
    </w:tblStylePr>
    <w:tblStylePr w:type="band1Horz">
      <w:tblPr/>
      <w:tcPr>
        <w:shd w:val="clear" w:color="auto" w:fill="C9F0FF" w:themeFill="accent3" w:themeFillTint="33"/>
      </w:tcPr>
    </w:tblStylePr>
    <w:tblStylePr w:type="neCell">
      <w:tblPr/>
      <w:tcPr>
        <w:tcBorders>
          <w:bottom w:val="single" w:sz="4" w:space="0" w:color="5DD3FF" w:themeColor="accent3" w:themeTint="99"/>
        </w:tcBorders>
      </w:tcPr>
    </w:tblStylePr>
    <w:tblStylePr w:type="nwCell">
      <w:tblPr/>
      <w:tcPr>
        <w:tcBorders>
          <w:bottom w:val="single" w:sz="4" w:space="0" w:color="5DD3FF" w:themeColor="accent3" w:themeTint="99"/>
        </w:tcBorders>
      </w:tcPr>
    </w:tblStylePr>
    <w:tblStylePr w:type="seCell">
      <w:tblPr/>
      <w:tcPr>
        <w:tcBorders>
          <w:top w:val="single" w:sz="4" w:space="0" w:color="5DD3FF" w:themeColor="accent3" w:themeTint="99"/>
        </w:tcBorders>
      </w:tcPr>
    </w:tblStylePr>
    <w:tblStylePr w:type="swCell">
      <w:tblPr/>
      <w:tcPr>
        <w:tcBorders>
          <w:top w:val="single" w:sz="4" w:space="0" w:color="5DD3FF" w:themeColor="accent3" w:themeTint="99"/>
        </w:tcBorders>
      </w:tcPr>
    </w:tblStylePr>
  </w:style>
  <w:style w:type="table" w:styleId="GridTable7Colorful-Accent4">
    <w:name w:val="Grid Table 7 Colorful Accent 4"/>
    <w:basedOn w:val="TableNormal"/>
    <w:uiPriority w:val="52"/>
    <w:rsid w:val="00572222"/>
    <w:pPr>
      <w:spacing w:after="0" w:line="240" w:lineRule="auto"/>
    </w:pPr>
    <w:rPr>
      <w:color w:val="0083B3" w:themeColor="accent4" w:themeShade="BF"/>
    </w:rPr>
    <w:tblPr>
      <w:tblStyleRowBandSize w:val="1"/>
      <w:tblStyleColBandSize w:val="1"/>
      <w:tblBorders>
        <w:top w:val="single" w:sz="4" w:space="0" w:color="5DD3FF" w:themeColor="accent4" w:themeTint="99"/>
        <w:left w:val="single" w:sz="4" w:space="0" w:color="5DD3FF" w:themeColor="accent4" w:themeTint="99"/>
        <w:bottom w:val="single" w:sz="4" w:space="0" w:color="5DD3FF" w:themeColor="accent4" w:themeTint="99"/>
        <w:right w:val="single" w:sz="4" w:space="0" w:color="5DD3FF" w:themeColor="accent4" w:themeTint="99"/>
        <w:insideH w:val="single" w:sz="4" w:space="0" w:color="5DD3FF" w:themeColor="accent4" w:themeTint="99"/>
        <w:insideV w:val="single" w:sz="4" w:space="0" w:color="5DD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0FF" w:themeFill="accent4" w:themeFillTint="33"/>
      </w:tcPr>
    </w:tblStylePr>
    <w:tblStylePr w:type="band1Horz">
      <w:tblPr/>
      <w:tcPr>
        <w:shd w:val="clear" w:color="auto" w:fill="C9F0FF" w:themeFill="accent4" w:themeFillTint="33"/>
      </w:tcPr>
    </w:tblStylePr>
    <w:tblStylePr w:type="neCell">
      <w:tblPr/>
      <w:tcPr>
        <w:tcBorders>
          <w:bottom w:val="single" w:sz="4" w:space="0" w:color="5DD3FF" w:themeColor="accent4" w:themeTint="99"/>
        </w:tcBorders>
      </w:tcPr>
    </w:tblStylePr>
    <w:tblStylePr w:type="nwCell">
      <w:tblPr/>
      <w:tcPr>
        <w:tcBorders>
          <w:bottom w:val="single" w:sz="4" w:space="0" w:color="5DD3FF" w:themeColor="accent4" w:themeTint="99"/>
        </w:tcBorders>
      </w:tcPr>
    </w:tblStylePr>
    <w:tblStylePr w:type="seCell">
      <w:tblPr/>
      <w:tcPr>
        <w:tcBorders>
          <w:top w:val="single" w:sz="4" w:space="0" w:color="5DD3FF" w:themeColor="accent4" w:themeTint="99"/>
        </w:tcBorders>
      </w:tcPr>
    </w:tblStylePr>
    <w:tblStylePr w:type="swCell">
      <w:tblPr/>
      <w:tcPr>
        <w:tcBorders>
          <w:top w:val="single" w:sz="4" w:space="0" w:color="5DD3FF" w:themeColor="accent4" w:themeTint="99"/>
        </w:tcBorders>
      </w:tcPr>
    </w:tblStylePr>
  </w:style>
  <w:style w:type="table" w:styleId="GridTable7Colorful-Accent5">
    <w:name w:val="Grid Table 7 Colorful Accent 5"/>
    <w:basedOn w:val="TableNormal"/>
    <w:uiPriority w:val="52"/>
    <w:rsid w:val="00572222"/>
    <w:pPr>
      <w:spacing w:after="0" w:line="240" w:lineRule="auto"/>
    </w:pPr>
    <w:rPr>
      <w:color w:val="882727" w:themeColor="accent5" w:themeShade="BF"/>
    </w:rPr>
    <w:tblPr>
      <w:tblStyleRowBandSize w:val="1"/>
      <w:tblStyleColBandSize w:val="1"/>
      <w:tblBorders>
        <w:top w:val="single" w:sz="4" w:space="0" w:color="DA7F7F" w:themeColor="accent5" w:themeTint="99"/>
        <w:left w:val="single" w:sz="4" w:space="0" w:color="DA7F7F" w:themeColor="accent5" w:themeTint="99"/>
        <w:bottom w:val="single" w:sz="4" w:space="0" w:color="DA7F7F" w:themeColor="accent5" w:themeTint="99"/>
        <w:right w:val="single" w:sz="4" w:space="0" w:color="DA7F7F" w:themeColor="accent5" w:themeTint="99"/>
        <w:insideH w:val="single" w:sz="4" w:space="0" w:color="DA7F7F" w:themeColor="accent5" w:themeTint="99"/>
        <w:insideV w:val="single" w:sz="4" w:space="0" w:color="DA7F7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4D4" w:themeFill="accent5" w:themeFillTint="33"/>
      </w:tcPr>
    </w:tblStylePr>
    <w:tblStylePr w:type="band1Horz">
      <w:tblPr/>
      <w:tcPr>
        <w:shd w:val="clear" w:color="auto" w:fill="F2D4D4" w:themeFill="accent5" w:themeFillTint="33"/>
      </w:tcPr>
    </w:tblStylePr>
    <w:tblStylePr w:type="neCell">
      <w:tblPr/>
      <w:tcPr>
        <w:tcBorders>
          <w:bottom w:val="single" w:sz="4" w:space="0" w:color="DA7F7F" w:themeColor="accent5" w:themeTint="99"/>
        </w:tcBorders>
      </w:tcPr>
    </w:tblStylePr>
    <w:tblStylePr w:type="nwCell">
      <w:tblPr/>
      <w:tcPr>
        <w:tcBorders>
          <w:bottom w:val="single" w:sz="4" w:space="0" w:color="DA7F7F" w:themeColor="accent5" w:themeTint="99"/>
        </w:tcBorders>
      </w:tcPr>
    </w:tblStylePr>
    <w:tblStylePr w:type="seCell">
      <w:tblPr/>
      <w:tcPr>
        <w:tcBorders>
          <w:top w:val="single" w:sz="4" w:space="0" w:color="DA7F7F" w:themeColor="accent5" w:themeTint="99"/>
        </w:tcBorders>
      </w:tcPr>
    </w:tblStylePr>
    <w:tblStylePr w:type="swCell">
      <w:tblPr/>
      <w:tcPr>
        <w:tcBorders>
          <w:top w:val="single" w:sz="4" w:space="0" w:color="DA7F7F" w:themeColor="accent5" w:themeTint="99"/>
        </w:tcBorders>
      </w:tcPr>
    </w:tblStylePr>
  </w:style>
  <w:style w:type="table" w:styleId="GridTable7Colorful-Accent6">
    <w:name w:val="Grid Table 7 Colorful Accent 6"/>
    <w:basedOn w:val="TableNormal"/>
    <w:uiPriority w:val="52"/>
    <w:rsid w:val="00572222"/>
    <w:pPr>
      <w:spacing w:after="0" w:line="240" w:lineRule="auto"/>
    </w:pPr>
    <w:rPr>
      <w:color w:val="882727" w:themeColor="accent6" w:themeShade="BF"/>
    </w:rPr>
    <w:tblPr>
      <w:tblStyleRowBandSize w:val="1"/>
      <w:tblStyleColBandSize w:val="1"/>
      <w:tblBorders>
        <w:top w:val="single" w:sz="4" w:space="0" w:color="DA7F7F" w:themeColor="accent6" w:themeTint="99"/>
        <w:left w:val="single" w:sz="4" w:space="0" w:color="DA7F7F" w:themeColor="accent6" w:themeTint="99"/>
        <w:bottom w:val="single" w:sz="4" w:space="0" w:color="DA7F7F" w:themeColor="accent6" w:themeTint="99"/>
        <w:right w:val="single" w:sz="4" w:space="0" w:color="DA7F7F" w:themeColor="accent6" w:themeTint="99"/>
        <w:insideH w:val="single" w:sz="4" w:space="0" w:color="DA7F7F" w:themeColor="accent6" w:themeTint="99"/>
        <w:insideV w:val="single" w:sz="4" w:space="0" w:color="DA7F7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4D4" w:themeFill="accent6" w:themeFillTint="33"/>
      </w:tcPr>
    </w:tblStylePr>
    <w:tblStylePr w:type="band1Horz">
      <w:tblPr/>
      <w:tcPr>
        <w:shd w:val="clear" w:color="auto" w:fill="F2D4D4" w:themeFill="accent6" w:themeFillTint="33"/>
      </w:tcPr>
    </w:tblStylePr>
    <w:tblStylePr w:type="neCell">
      <w:tblPr/>
      <w:tcPr>
        <w:tcBorders>
          <w:bottom w:val="single" w:sz="4" w:space="0" w:color="DA7F7F" w:themeColor="accent6" w:themeTint="99"/>
        </w:tcBorders>
      </w:tcPr>
    </w:tblStylePr>
    <w:tblStylePr w:type="nwCell">
      <w:tblPr/>
      <w:tcPr>
        <w:tcBorders>
          <w:bottom w:val="single" w:sz="4" w:space="0" w:color="DA7F7F" w:themeColor="accent6" w:themeTint="99"/>
        </w:tcBorders>
      </w:tcPr>
    </w:tblStylePr>
    <w:tblStylePr w:type="seCell">
      <w:tblPr/>
      <w:tcPr>
        <w:tcBorders>
          <w:top w:val="single" w:sz="4" w:space="0" w:color="DA7F7F" w:themeColor="accent6" w:themeTint="99"/>
        </w:tcBorders>
      </w:tcPr>
    </w:tblStylePr>
    <w:tblStylePr w:type="swCell">
      <w:tblPr/>
      <w:tcPr>
        <w:tcBorders>
          <w:top w:val="single" w:sz="4" w:space="0" w:color="DA7F7F"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1E567D" w:themeColor="accent1" w:themeShade="7F"/>
      <w:kern w:val="16"/>
      <w:sz w:val="24"/>
      <w:szCs w:val="24"/>
      <w14:ligatures w14:val="standardContextual"/>
      <w14:numForm w14:val="oldStyle"/>
      <w14:numSpacing w14:val="proportional"/>
      <w14:cntxtAlts/>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2D81BC" w:themeColor="accent1" w:themeShade="BF"/>
      <w:kern w:val="16"/>
      <w:sz w:val="22"/>
      <w14:ligatures w14:val="standardContextual"/>
      <w14:numForm w14:val="oldStyle"/>
      <w14:numSpacing w14:val="proportional"/>
      <w14:cntxtAlts/>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2D81BC" w:themeColor="accent1" w:themeShade="BF"/>
      <w:kern w:val="16"/>
      <w:sz w:val="22"/>
      <w14:ligatures w14:val="standardContextual"/>
      <w14:numForm w14:val="oldStyle"/>
      <w14:numSpacing w14:val="proportional"/>
      <w14:cntxtAlts/>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1E567D" w:themeColor="accent1" w:themeShade="7F"/>
      <w:kern w:val="16"/>
      <w:sz w:val="22"/>
      <w14:ligatures w14:val="standardContextual"/>
      <w14:numForm w14:val="oldStyle"/>
      <w14:numSpacing w14:val="proportional"/>
      <w14:cntxtAlts/>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1E567D" w:themeColor="accent1" w:themeShade="7F"/>
      <w:kern w:val="16"/>
      <w:sz w:val="22"/>
      <w14:ligatures w14:val="standardContextual"/>
      <w14:numForm w14:val="oldStyle"/>
      <w14:numSpacing w14:val="proportional"/>
      <w14:cntxtAlts/>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FFFFFF" w:themeColor="text1" w:themeTint="D8"/>
      <w:kern w:val="16"/>
      <w:sz w:val="22"/>
      <w:szCs w:val="21"/>
      <w14:ligatures w14:val="standardContextual"/>
      <w14:numForm w14:val="oldStyle"/>
      <w14:numSpacing w14:val="proportional"/>
      <w14:cntxtAlts/>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FFFFFF" w:themeColor="text1" w:themeTint="D8"/>
      <w:kern w:val="16"/>
      <w:sz w:val="22"/>
      <w:szCs w:val="21"/>
      <w14:ligatures w14:val="standardContextual"/>
      <w14:numForm w14:val="oldStyle"/>
      <w14:numSpacing w14:val="proportional"/>
      <w14:cntxtAlts/>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unhideWhenUsed/>
    <w:rsid w:val="000F51EC"/>
    <w:rPr>
      <w:color w:val="005878"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2D81BC"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5FA7D9" w:themeColor="accent1"/>
        <w:bottom w:val="single" w:sz="4" w:space="10" w:color="5FA7D9" w:themeColor="accent1"/>
      </w:pBdr>
      <w:spacing w:before="360" w:after="360"/>
      <w:ind w:left="864" w:right="864"/>
      <w:jc w:val="center"/>
    </w:pPr>
    <w:rPr>
      <w:i/>
      <w:iCs/>
      <w:color w:val="2D81BC" w:themeColor="accent1" w:themeShade="BF"/>
    </w:rPr>
  </w:style>
  <w:style w:type="character" w:customStyle="1" w:styleId="IntenseQuoteChar">
    <w:name w:val="Intense Quote Char"/>
    <w:basedOn w:val="DefaultParagraphFont"/>
    <w:link w:val="IntenseQuote"/>
    <w:uiPriority w:val="30"/>
    <w:semiHidden/>
    <w:rsid w:val="000F51EC"/>
    <w:rPr>
      <w:i/>
      <w:iCs/>
      <w:color w:val="2D81BC" w:themeColor="accent1" w:themeShade="BF"/>
    </w:rPr>
  </w:style>
  <w:style w:type="character" w:styleId="IntenseReference">
    <w:name w:val="Intense Reference"/>
    <w:basedOn w:val="DefaultParagraphFont"/>
    <w:uiPriority w:val="32"/>
    <w:semiHidden/>
    <w:qFormat/>
    <w:rsid w:val="000F51EC"/>
    <w:rPr>
      <w:b/>
      <w:bCs/>
      <w:caps w:val="0"/>
      <w:smallCaps/>
      <w:color w:val="2D81BC" w:themeColor="accent1" w:themeShade="BF"/>
      <w:spacing w:val="5"/>
      <w:sz w:val="22"/>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FFFFFF" w:themeColor="text1"/>
        <w:left w:val="single" w:sz="8" w:space="0" w:color="FFFFFF" w:themeColor="text1"/>
        <w:bottom w:val="single" w:sz="8" w:space="0" w:color="FFFFFF" w:themeColor="text1"/>
        <w:right w:val="single" w:sz="8" w:space="0" w:color="FFFFFF" w:themeColor="text1"/>
        <w:insideH w:val="single" w:sz="8" w:space="0" w:color="FFFFFF" w:themeColor="text1"/>
        <w:insideV w:val="single" w:sz="8" w:space="0" w:color="FFFFF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text1"/>
          <w:left w:val="single" w:sz="8" w:space="0" w:color="FFFFFF" w:themeColor="text1"/>
          <w:bottom w:val="single" w:sz="18" w:space="0" w:color="FFFFFF" w:themeColor="text1"/>
          <w:right w:val="single" w:sz="8" w:space="0" w:color="FFFFFF" w:themeColor="text1"/>
          <w:insideH w:val="nil"/>
          <w:insideV w:val="single" w:sz="8" w:space="0" w:color="FFFFF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text1"/>
          <w:left w:val="single" w:sz="8" w:space="0" w:color="FFFFFF" w:themeColor="text1"/>
          <w:bottom w:val="single" w:sz="8" w:space="0" w:color="FFFFFF" w:themeColor="text1"/>
          <w:right w:val="single" w:sz="8" w:space="0" w:color="FFFFFF" w:themeColor="text1"/>
          <w:insideH w:val="nil"/>
          <w:insideV w:val="single" w:sz="8" w:space="0" w:color="FFFFF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text1"/>
          <w:left w:val="single" w:sz="8" w:space="0" w:color="FFFFFF" w:themeColor="text1"/>
          <w:bottom w:val="single" w:sz="8" w:space="0" w:color="FFFFFF" w:themeColor="text1"/>
          <w:right w:val="single" w:sz="8" w:space="0" w:color="FFFFFF" w:themeColor="text1"/>
        </w:tcBorders>
      </w:tcPr>
    </w:tblStylePr>
    <w:tblStylePr w:type="band1Vert">
      <w:tblPr/>
      <w:tcPr>
        <w:tcBorders>
          <w:top w:val="single" w:sz="8" w:space="0" w:color="FFFFFF" w:themeColor="text1"/>
          <w:left w:val="single" w:sz="8" w:space="0" w:color="FFFFFF" w:themeColor="text1"/>
          <w:bottom w:val="single" w:sz="8" w:space="0" w:color="FFFFFF" w:themeColor="text1"/>
          <w:right w:val="single" w:sz="8" w:space="0" w:color="FFFFFF" w:themeColor="text1"/>
        </w:tcBorders>
        <w:shd w:val="clear" w:color="auto" w:fill="FFFFFF" w:themeFill="text1" w:themeFillTint="3F"/>
      </w:tcPr>
    </w:tblStylePr>
    <w:tblStylePr w:type="band1Horz">
      <w:tblPr/>
      <w:tcPr>
        <w:tcBorders>
          <w:top w:val="single" w:sz="8" w:space="0" w:color="FFFFFF" w:themeColor="text1"/>
          <w:left w:val="single" w:sz="8" w:space="0" w:color="FFFFFF" w:themeColor="text1"/>
          <w:bottom w:val="single" w:sz="8" w:space="0" w:color="FFFFFF" w:themeColor="text1"/>
          <w:right w:val="single" w:sz="8" w:space="0" w:color="FFFFFF" w:themeColor="text1"/>
          <w:insideV w:val="single" w:sz="8" w:space="0" w:color="FFFFFF" w:themeColor="text1"/>
        </w:tcBorders>
        <w:shd w:val="clear" w:color="auto" w:fill="FFFFFF" w:themeFill="text1" w:themeFillTint="3F"/>
      </w:tcPr>
    </w:tblStylePr>
    <w:tblStylePr w:type="band2Horz">
      <w:tblPr/>
      <w:tcPr>
        <w:tcBorders>
          <w:top w:val="single" w:sz="8" w:space="0" w:color="FFFFFF" w:themeColor="text1"/>
          <w:left w:val="single" w:sz="8" w:space="0" w:color="FFFFFF" w:themeColor="text1"/>
          <w:bottom w:val="single" w:sz="8" w:space="0" w:color="FFFFFF" w:themeColor="text1"/>
          <w:right w:val="single" w:sz="8" w:space="0" w:color="FFFFFF" w:themeColor="text1"/>
          <w:insideV w:val="single" w:sz="8" w:space="0" w:color="FFFFFF"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5FA7D9" w:themeColor="accent1"/>
        <w:left w:val="single" w:sz="8" w:space="0" w:color="5FA7D9" w:themeColor="accent1"/>
        <w:bottom w:val="single" w:sz="8" w:space="0" w:color="5FA7D9" w:themeColor="accent1"/>
        <w:right w:val="single" w:sz="8" w:space="0" w:color="5FA7D9" w:themeColor="accent1"/>
        <w:insideH w:val="single" w:sz="8" w:space="0" w:color="5FA7D9" w:themeColor="accent1"/>
        <w:insideV w:val="single" w:sz="8" w:space="0" w:color="5FA7D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A7D9" w:themeColor="accent1"/>
          <w:left w:val="single" w:sz="8" w:space="0" w:color="5FA7D9" w:themeColor="accent1"/>
          <w:bottom w:val="single" w:sz="18" w:space="0" w:color="5FA7D9" w:themeColor="accent1"/>
          <w:right w:val="single" w:sz="8" w:space="0" w:color="5FA7D9" w:themeColor="accent1"/>
          <w:insideH w:val="nil"/>
          <w:insideV w:val="single" w:sz="8" w:space="0" w:color="5FA7D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A7D9" w:themeColor="accent1"/>
          <w:left w:val="single" w:sz="8" w:space="0" w:color="5FA7D9" w:themeColor="accent1"/>
          <w:bottom w:val="single" w:sz="8" w:space="0" w:color="5FA7D9" w:themeColor="accent1"/>
          <w:right w:val="single" w:sz="8" w:space="0" w:color="5FA7D9" w:themeColor="accent1"/>
          <w:insideH w:val="nil"/>
          <w:insideV w:val="single" w:sz="8" w:space="0" w:color="5FA7D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A7D9" w:themeColor="accent1"/>
          <w:left w:val="single" w:sz="8" w:space="0" w:color="5FA7D9" w:themeColor="accent1"/>
          <w:bottom w:val="single" w:sz="8" w:space="0" w:color="5FA7D9" w:themeColor="accent1"/>
          <w:right w:val="single" w:sz="8" w:space="0" w:color="5FA7D9" w:themeColor="accent1"/>
        </w:tcBorders>
      </w:tcPr>
    </w:tblStylePr>
    <w:tblStylePr w:type="band1Vert">
      <w:tblPr/>
      <w:tcPr>
        <w:tcBorders>
          <w:top w:val="single" w:sz="8" w:space="0" w:color="5FA7D9" w:themeColor="accent1"/>
          <w:left w:val="single" w:sz="8" w:space="0" w:color="5FA7D9" w:themeColor="accent1"/>
          <w:bottom w:val="single" w:sz="8" w:space="0" w:color="5FA7D9" w:themeColor="accent1"/>
          <w:right w:val="single" w:sz="8" w:space="0" w:color="5FA7D9" w:themeColor="accent1"/>
        </w:tcBorders>
        <w:shd w:val="clear" w:color="auto" w:fill="D7E9F5" w:themeFill="accent1" w:themeFillTint="3F"/>
      </w:tcPr>
    </w:tblStylePr>
    <w:tblStylePr w:type="band1Horz">
      <w:tblPr/>
      <w:tcPr>
        <w:tcBorders>
          <w:top w:val="single" w:sz="8" w:space="0" w:color="5FA7D9" w:themeColor="accent1"/>
          <w:left w:val="single" w:sz="8" w:space="0" w:color="5FA7D9" w:themeColor="accent1"/>
          <w:bottom w:val="single" w:sz="8" w:space="0" w:color="5FA7D9" w:themeColor="accent1"/>
          <w:right w:val="single" w:sz="8" w:space="0" w:color="5FA7D9" w:themeColor="accent1"/>
          <w:insideV w:val="single" w:sz="8" w:space="0" w:color="5FA7D9" w:themeColor="accent1"/>
        </w:tcBorders>
        <w:shd w:val="clear" w:color="auto" w:fill="D7E9F5" w:themeFill="accent1" w:themeFillTint="3F"/>
      </w:tcPr>
    </w:tblStylePr>
    <w:tblStylePr w:type="band2Horz">
      <w:tblPr/>
      <w:tcPr>
        <w:tcBorders>
          <w:top w:val="single" w:sz="8" w:space="0" w:color="5FA7D9" w:themeColor="accent1"/>
          <w:left w:val="single" w:sz="8" w:space="0" w:color="5FA7D9" w:themeColor="accent1"/>
          <w:bottom w:val="single" w:sz="8" w:space="0" w:color="5FA7D9" w:themeColor="accent1"/>
          <w:right w:val="single" w:sz="8" w:space="0" w:color="5FA7D9" w:themeColor="accent1"/>
          <w:insideV w:val="single" w:sz="8" w:space="0" w:color="5FA7D9"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5FA7D9" w:themeColor="accent2"/>
        <w:left w:val="single" w:sz="8" w:space="0" w:color="5FA7D9" w:themeColor="accent2"/>
        <w:bottom w:val="single" w:sz="8" w:space="0" w:color="5FA7D9" w:themeColor="accent2"/>
        <w:right w:val="single" w:sz="8" w:space="0" w:color="5FA7D9" w:themeColor="accent2"/>
        <w:insideH w:val="single" w:sz="8" w:space="0" w:color="5FA7D9" w:themeColor="accent2"/>
        <w:insideV w:val="single" w:sz="8" w:space="0" w:color="5FA7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A7D9" w:themeColor="accent2"/>
          <w:left w:val="single" w:sz="8" w:space="0" w:color="5FA7D9" w:themeColor="accent2"/>
          <w:bottom w:val="single" w:sz="18" w:space="0" w:color="5FA7D9" w:themeColor="accent2"/>
          <w:right w:val="single" w:sz="8" w:space="0" w:color="5FA7D9" w:themeColor="accent2"/>
          <w:insideH w:val="nil"/>
          <w:insideV w:val="single" w:sz="8" w:space="0" w:color="5FA7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A7D9" w:themeColor="accent2"/>
          <w:left w:val="single" w:sz="8" w:space="0" w:color="5FA7D9" w:themeColor="accent2"/>
          <w:bottom w:val="single" w:sz="8" w:space="0" w:color="5FA7D9" w:themeColor="accent2"/>
          <w:right w:val="single" w:sz="8" w:space="0" w:color="5FA7D9" w:themeColor="accent2"/>
          <w:insideH w:val="nil"/>
          <w:insideV w:val="single" w:sz="8" w:space="0" w:color="5FA7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A7D9" w:themeColor="accent2"/>
          <w:left w:val="single" w:sz="8" w:space="0" w:color="5FA7D9" w:themeColor="accent2"/>
          <w:bottom w:val="single" w:sz="8" w:space="0" w:color="5FA7D9" w:themeColor="accent2"/>
          <w:right w:val="single" w:sz="8" w:space="0" w:color="5FA7D9" w:themeColor="accent2"/>
        </w:tcBorders>
      </w:tcPr>
    </w:tblStylePr>
    <w:tblStylePr w:type="band1Vert">
      <w:tblPr/>
      <w:tcPr>
        <w:tcBorders>
          <w:top w:val="single" w:sz="8" w:space="0" w:color="5FA7D9" w:themeColor="accent2"/>
          <w:left w:val="single" w:sz="8" w:space="0" w:color="5FA7D9" w:themeColor="accent2"/>
          <w:bottom w:val="single" w:sz="8" w:space="0" w:color="5FA7D9" w:themeColor="accent2"/>
          <w:right w:val="single" w:sz="8" w:space="0" w:color="5FA7D9" w:themeColor="accent2"/>
        </w:tcBorders>
        <w:shd w:val="clear" w:color="auto" w:fill="D7E9F5" w:themeFill="accent2" w:themeFillTint="3F"/>
      </w:tcPr>
    </w:tblStylePr>
    <w:tblStylePr w:type="band1Horz">
      <w:tblPr/>
      <w:tcPr>
        <w:tcBorders>
          <w:top w:val="single" w:sz="8" w:space="0" w:color="5FA7D9" w:themeColor="accent2"/>
          <w:left w:val="single" w:sz="8" w:space="0" w:color="5FA7D9" w:themeColor="accent2"/>
          <w:bottom w:val="single" w:sz="8" w:space="0" w:color="5FA7D9" w:themeColor="accent2"/>
          <w:right w:val="single" w:sz="8" w:space="0" w:color="5FA7D9" w:themeColor="accent2"/>
          <w:insideV w:val="single" w:sz="8" w:space="0" w:color="5FA7D9" w:themeColor="accent2"/>
        </w:tcBorders>
        <w:shd w:val="clear" w:color="auto" w:fill="D7E9F5" w:themeFill="accent2" w:themeFillTint="3F"/>
      </w:tcPr>
    </w:tblStylePr>
    <w:tblStylePr w:type="band2Horz">
      <w:tblPr/>
      <w:tcPr>
        <w:tcBorders>
          <w:top w:val="single" w:sz="8" w:space="0" w:color="5FA7D9" w:themeColor="accent2"/>
          <w:left w:val="single" w:sz="8" w:space="0" w:color="5FA7D9" w:themeColor="accent2"/>
          <w:bottom w:val="single" w:sz="8" w:space="0" w:color="5FA7D9" w:themeColor="accent2"/>
          <w:right w:val="single" w:sz="8" w:space="0" w:color="5FA7D9" w:themeColor="accent2"/>
          <w:insideV w:val="single" w:sz="8" w:space="0" w:color="5FA7D9"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00B0F0" w:themeColor="accent3"/>
        <w:left w:val="single" w:sz="8" w:space="0" w:color="00B0F0" w:themeColor="accent3"/>
        <w:bottom w:val="single" w:sz="8" w:space="0" w:color="00B0F0" w:themeColor="accent3"/>
        <w:right w:val="single" w:sz="8" w:space="0" w:color="00B0F0" w:themeColor="accent3"/>
        <w:insideH w:val="single" w:sz="8" w:space="0" w:color="00B0F0" w:themeColor="accent3"/>
        <w:insideV w:val="single" w:sz="8" w:space="0" w:color="00B0F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F0" w:themeColor="accent3"/>
          <w:left w:val="single" w:sz="8" w:space="0" w:color="00B0F0" w:themeColor="accent3"/>
          <w:bottom w:val="single" w:sz="18" w:space="0" w:color="00B0F0" w:themeColor="accent3"/>
          <w:right w:val="single" w:sz="8" w:space="0" w:color="00B0F0" w:themeColor="accent3"/>
          <w:insideH w:val="nil"/>
          <w:insideV w:val="single" w:sz="8" w:space="0" w:color="00B0F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F0" w:themeColor="accent3"/>
          <w:left w:val="single" w:sz="8" w:space="0" w:color="00B0F0" w:themeColor="accent3"/>
          <w:bottom w:val="single" w:sz="8" w:space="0" w:color="00B0F0" w:themeColor="accent3"/>
          <w:right w:val="single" w:sz="8" w:space="0" w:color="00B0F0" w:themeColor="accent3"/>
          <w:insideH w:val="nil"/>
          <w:insideV w:val="single" w:sz="8" w:space="0" w:color="00B0F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F0" w:themeColor="accent3"/>
          <w:left w:val="single" w:sz="8" w:space="0" w:color="00B0F0" w:themeColor="accent3"/>
          <w:bottom w:val="single" w:sz="8" w:space="0" w:color="00B0F0" w:themeColor="accent3"/>
          <w:right w:val="single" w:sz="8" w:space="0" w:color="00B0F0" w:themeColor="accent3"/>
        </w:tcBorders>
      </w:tcPr>
    </w:tblStylePr>
    <w:tblStylePr w:type="band1Vert">
      <w:tblPr/>
      <w:tcPr>
        <w:tcBorders>
          <w:top w:val="single" w:sz="8" w:space="0" w:color="00B0F0" w:themeColor="accent3"/>
          <w:left w:val="single" w:sz="8" w:space="0" w:color="00B0F0" w:themeColor="accent3"/>
          <w:bottom w:val="single" w:sz="8" w:space="0" w:color="00B0F0" w:themeColor="accent3"/>
          <w:right w:val="single" w:sz="8" w:space="0" w:color="00B0F0" w:themeColor="accent3"/>
        </w:tcBorders>
        <w:shd w:val="clear" w:color="auto" w:fill="BCEDFF" w:themeFill="accent3" w:themeFillTint="3F"/>
      </w:tcPr>
    </w:tblStylePr>
    <w:tblStylePr w:type="band1Horz">
      <w:tblPr/>
      <w:tcPr>
        <w:tcBorders>
          <w:top w:val="single" w:sz="8" w:space="0" w:color="00B0F0" w:themeColor="accent3"/>
          <w:left w:val="single" w:sz="8" w:space="0" w:color="00B0F0" w:themeColor="accent3"/>
          <w:bottom w:val="single" w:sz="8" w:space="0" w:color="00B0F0" w:themeColor="accent3"/>
          <w:right w:val="single" w:sz="8" w:space="0" w:color="00B0F0" w:themeColor="accent3"/>
          <w:insideV w:val="single" w:sz="8" w:space="0" w:color="00B0F0" w:themeColor="accent3"/>
        </w:tcBorders>
        <w:shd w:val="clear" w:color="auto" w:fill="BCEDFF" w:themeFill="accent3" w:themeFillTint="3F"/>
      </w:tcPr>
    </w:tblStylePr>
    <w:tblStylePr w:type="band2Horz">
      <w:tblPr/>
      <w:tcPr>
        <w:tcBorders>
          <w:top w:val="single" w:sz="8" w:space="0" w:color="00B0F0" w:themeColor="accent3"/>
          <w:left w:val="single" w:sz="8" w:space="0" w:color="00B0F0" w:themeColor="accent3"/>
          <w:bottom w:val="single" w:sz="8" w:space="0" w:color="00B0F0" w:themeColor="accent3"/>
          <w:right w:val="single" w:sz="8" w:space="0" w:color="00B0F0" w:themeColor="accent3"/>
          <w:insideV w:val="single" w:sz="8" w:space="0" w:color="00B0F0"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00B0F0" w:themeColor="accent4"/>
        <w:left w:val="single" w:sz="8" w:space="0" w:color="00B0F0" w:themeColor="accent4"/>
        <w:bottom w:val="single" w:sz="8" w:space="0" w:color="00B0F0" w:themeColor="accent4"/>
        <w:right w:val="single" w:sz="8" w:space="0" w:color="00B0F0" w:themeColor="accent4"/>
        <w:insideH w:val="single" w:sz="8" w:space="0" w:color="00B0F0" w:themeColor="accent4"/>
        <w:insideV w:val="single" w:sz="8" w:space="0" w:color="00B0F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F0" w:themeColor="accent4"/>
          <w:left w:val="single" w:sz="8" w:space="0" w:color="00B0F0" w:themeColor="accent4"/>
          <w:bottom w:val="single" w:sz="18" w:space="0" w:color="00B0F0" w:themeColor="accent4"/>
          <w:right w:val="single" w:sz="8" w:space="0" w:color="00B0F0" w:themeColor="accent4"/>
          <w:insideH w:val="nil"/>
          <w:insideV w:val="single" w:sz="8" w:space="0" w:color="00B0F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F0" w:themeColor="accent4"/>
          <w:left w:val="single" w:sz="8" w:space="0" w:color="00B0F0" w:themeColor="accent4"/>
          <w:bottom w:val="single" w:sz="8" w:space="0" w:color="00B0F0" w:themeColor="accent4"/>
          <w:right w:val="single" w:sz="8" w:space="0" w:color="00B0F0" w:themeColor="accent4"/>
          <w:insideH w:val="nil"/>
          <w:insideV w:val="single" w:sz="8" w:space="0" w:color="00B0F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F0" w:themeColor="accent4"/>
          <w:left w:val="single" w:sz="8" w:space="0" w:color="00B0F0" w:themeColor="accent4"/>
          <w:bottom w:val="single" w:sz="8" w:space="0" w:color="00B0F0" w:themeColor="accent4"/>
          <w:right w:val="single" w:sz="8" w:space="0" w:color="00B0F0" w:themeColor="accent4"/>
        </w:tcBorders>
      </w:tcPr>
    </w:tblStylePr>
    <w:tblStylePr w:type="band1Vert">
      <w:tblPr/>
      <w:tcPr>
        <w:tcBorders>
          <w:top w:val="single" w:sz="8" w:space="0" w:color="00B0F0" w:themeColor="accent4"/>
          <w:left w:val="single" w:sz="8" w:space="0" w:color="00B0F0" w:themeColor="accent4"/>
          <w:bottom w:val="single" w:sz="8" w:space="0" w:color="00B0F0" w:themeColor="accent4"/>
          <w:right w:val="single" w:sz="8" w:space="0" w:color="00B0F0" w:themeColor="accent4"/>
        </w:tcBorders>
        <w:shd w:val="clear" w:color="auto" w:fill="BCEDFF" w:themeFill="accent4" w:themeFillTint="3F"/>
      </w:tcPr>
    </w:tblStylePr>
    <w:tblStylePr w:type="band1Horz">
      <w:tblPr/>
      <w:tcPr>
        <w:tcBorders>
          <w:top w:val="single" w:sz="8" w:space="0" w:color="00B0F0" w:themeColor="accent4"/>
          <w:left w:val="single" w:sz="8" w:space="0" w:color="00B0F0" w:themeColor="accent4"/>
          <w:bottom w:val="single" w:sz="8" w:space="0" w:color="00B0F0" w:themeColor="accent4"/>
          <w:right w:val="single" w:sz="8" w:space="0" w:color="00B0F0" w:themeColor="accent4"/>
          <w:insideV w:val="single" w:sz="8" w:space="0" w:color="00B0F0" w:themeColor="accent4"/>
        </w:tcBorders>
        <w:shd w:val="clear" w:color="auto" w:fill="BCEDFF" w:themeFill="accent4" w:themeFillTint="3F"/>
      </w:tcPr>
    </w:tblStylePr>
    <w:tblStylePr w:type="band2Horz">
      <w:tblPr/>
      <w:tcPr>
        <w:tcBorders>
          <w:top w:val="single" w:sz="8" w:space="0" w:color="00B0F0" w:themeColor="accent4"/>
          <w:left w:val="single" w:sz="8" w:space="0" w:color="00B0F0" w:themeColor="accent4"/>
          <w:bottom w:val="single" w:sz="8" w:space="0" w:color="00B0F0" w:themeColor="accent4"/>
          <w:right w:val="single" w:sz="8" w:space="0" w:color="00B0F0" w:themeColor="accent4"/>
          <w:insideV w:val="single" w:sz="8" w:space="0" w:color="00B0F0"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B73535" w:themeColor="accent5"/>
        <w:left w:val="single" w:sz="8" w:space="0" w:color="B73535" w:themeColor="accent5"/>
        <w:bottom w:val="single" w:sz="8" w:space="0" w:color="B73535" w:themeColor="accent5"/>
        <w:right w:val="single" w:sz="8" w:space="0" w:color="B73535" w:themeColor="accent5"/>
        <w:insideH w:val="single" w:sz="8" w:space="0" w:color="B73535" w:themeColor="accent5"/>
        <w:insideV w:val="single" w:sz="8" w:space="0" w:color="B7353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3535" w:themeColor="accent5"/>
          <w:left w:val="single" w:sz="8" w:space="0" w:color="B73535" w:themeColor="accent5"/>
          <w:bottom w:val="single" w:sz="18" w:space="0" w:color="B73535" w:themeColor="accent5"/>
          <w:right w:val="single" w:sz="8" w:space="0" w:color="B73535" w:themeColor="accent5"/>
          <w:insideH w:val="nil"/>
          <w:insideV w:val="single" w:sz="8" w:space="0" w:color="B7353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3535" w:themeColor="accent5"/>
          <w:left w:val="single" w:sz="8" w:space="0" w:color="B73535" w:themeColor="accent5"/>
          <w:bottom w:val="single" w:sz="8" w:space="0" w:color="B73535" w:themeColor="accent5"/>
          <w:right w:val="single" w:sz="8" w:space="0" w:color="B73535" w:themeColor="accent5"/>
          <w:insideH w:val="nil"/>
          <w:insideV w:val="single" w:sz="8" w:space="0" w:color="B7353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3535" w:themeColor="accent5"/>
          <w:left w:val="single" w:sz="8" w:space="0" w:color="B73535" w:themeColor="accent5"/>
          <w:bottom w:val="single" w:sz="8" w:space="0" w:color="B73535" w:themeColor="accent5"/>
          <w:right w:val="single" w:sz="8" w:space="0" w:color="B73535" w:themeColor="accent5"/>
        </w:tcBorders>
      </w:tcPr>
    </w:tblStylePr>
    <w:tblStylePr w:type="band1Vert">
      <w:tblPr/>
      <w:tcPr>
        <w:tcBorders>
          <w:top w:val="single" w:sz="8" w:space="0" w:color="B73535" w:themeColor="accent5"/>
          <w:left w:val="single" w:sz="8" w:space="0" w:color="B73535" w:themeColor="accent5"/>
          <w:bottom w:val="single" w:sz="8" w:space="0" w:color="B73535" w:themeColor="accent5"/>
          <w:right w:val="single" w:sz="8" w:space="0" w:color="B73535" w:themeColor="accent5"/>
        </w:tcBorders>
        <w:shd w:val="clear" w:color="auto" w:fill="EFCACA" w:themeFill="accent5" w:themeFillTint="3F"/>
      </w:tcPr>
    </w:tblStylePr>
    <w:tblStylePr w:type="band1Horz">
      <w:tblPr/>
      <w:tcPr>
        <w:tcBorders>
          <w:top w:val="single" w:sz="8" w:space="0" w:color="B73535" w:themeColor="accent5"/>
          <w:left w:val="single" w:sz="8" w:space="0" w:color="B73535" w:themeColor="accent5"/>
          <w:bottom w:val="single" w:sz="8" w:space="0" w:color="B73535" w:themeColor="accent5"/>
          <w:right w:val="single" w:sz="8" w:space="0" w:color="B73535" w:themeColor="accent5"/>
          <w:insideV w:val="single" w:sz="8" w:space="0" w:color="B73535" w:themeColor="accent5"/>
        </w:tcBorders>
        <w:shd w:val="clear" w:color="auto" w:fill="EFCACA" w:themeFill="accent5" w:themeFillTint="3F"/>
      </w:tcPr>
    </w:tblStylePr>
    <w:tblStylePr w:type="band2Horz">
      <w:tblPr/>
      <w:tcPr>
        <w:tcBorders>
          <w:top w:val="single" w:sz="8" w:space="0" w:color="B73535" w:themeColor="accent5"/>
          <w:left w:val="single" w:sz="8" w:space="0" w:color="B73535" w:themeColor="accent5"/>
          <w:bottom w:val="single" w:sz="8" w:space="0" w:color="B73535" w:themeColor="accent5"/>
          <w:right w:val="single" w:sz="8" w:space="0" w:color="B73535" w:themeColor="accent5"/>
          <w:insideV w:val="single" w:sz="8" w:space="0" w:color="B73535"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B73535" w:themeColor="accent6"/>
        <w:left w:val="single" w:sz="8" w:space="0" w:color="B73535" w:themeColor="accent6"/>
        <w:bottom w:val="single" w:sz="8" w:space="0" w:color="B73535" w:themeColor="accent6"/>
        <w:right w:val="single" w:sz="8" w:space="0" w:color="B73535" w:themeColor="accent6"/>
        <w:insideH w:val="single" w:sz="8" w:space="0" w:color="B73535" w:themeColor="accent6"/>
        <w:insideV w:val="single" w:sz="8" w:space="0" w:color="B7353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3535" w:themeColor="accent6"/>
          <w:left w:val="single" w:sz="8" w:space="0" w:color="B73535" w:themeColor="accent6"/>
          <w:bottom w:val="single" w:sz="18" w:space="0" w:color="B73535" w:themeColor="accent6"/>
          <w:right w:val="single" w:sz="8" w:space="0" w:color="B73535" w:themeColor="accent6"/>
          <w:insideH w:val="nil"/>
          <w:insideV w:val="single" w:sz="8" w:space="0" w:color="B7353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3535" w:themeColor="accent6"/>
          <w:left w:val="single" w:sz="8" w:space="0" w:color="B73535" w:themeColor="accent6"/>
          <w:bottom w:val="single" w:sz="8" w:space="0" w:color="B73535" w:themeColor="accent6"/>
          <w:right w:val="single" w:sz="8" w:space="0" w:color="B73535" w:themeColor="accent6"/>
          <w:insideH w:val="nil"/>
          <w:insideV w:val="single" w:sz="8" w:space="0" w:color="B7353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3535" w:themeColor="accent6"/>
          <w:left w:val="single" w:sz="8" w:space="0" w:color="B73535" w:themeColor="accent6"/>
          <w:bottom w:val="single" w:sz="8" w:space="0" w:color="B73535" w:themeColor="accent6"/>
          <w:right w:val="single" w:sz="8" w:space="0" w:color="B73535" w:themeColor="accent6"/>
        </w:tcBorders>
      </w:tcPr>
    </w:tblStylePr>
    <w:tblStylePr w:type="band1Vert">
      <w:tblPr/>
      <w:tcPr>
        <w:tcBorders>
          <w:top w:val="single" w:sz="8" w:space="0" w:color="B73535" w:themeColor="accent6"/>
          <w:left w:val="single" w:sz="8" w:space="0" w:color="B73535" w:themeColor="accent6"/>
          <w:bottom w:val="single" w:sz="8" w:space="0" w:color="B73535" w:themeColor="accent6"/>
          <w:right w:val="single" w:sz="8" w:space="0" w:color="B73535" w:themeColor="accent6"/>
        </w:tcBorders>
        <w:shd w:val="clear" w:color="auto" w:fill="EFCACA" w:themeFill="accent6" w:themeFillTint="3F"/>
      </w:tcPr>
    </w:tblStylePr>
    <w:tblStylePr w:type="band1Horz">
      <w:tblPr/>
      <w:tcPr>
        <w:tcBorders>
          <w:top w:val="single" w:sz="8" w:space="0" w:color="B73535" w:themeColor="accent6"/>
          <w:left w:val="single" w:sz="8" w:space="0" w:color="B73535" w:themeColor="accent6"/>
          <w:bottom w:val="single" w:sz="8" w:space="0" w:color="B73535" w:themeColor="accent6"/>
          <w:right w:val="single" w:sz="8" w:space="0" w:color="B73535" w:themeColor="accent6"/>
          <w:insideV w:val="single" w:sz="8" w:space="0" w:color="B73535" w:themeColor="accent6"/>
        </w:tcBorders>
        <w:shd w:val="clear" w:color="auto" w:fill="EFCACA" w:themeFill="accent6" w:themeFillTint="3F"/>
      </w:tcPr>
    </w:tblStylePr>
    <w:tblStylePr w:type="band2Horz">
      <w:tblPr/>
      <w:tcPr>
        <w:tcBorders>
          <w:top w:val="single" w:sz="8" w:space="0" w:color="B73535" w:themeColor="accent6"/>
          <w:left w:val="single" w:sz="8" w:space="0" w:color="B73535" w:themeColor="accent6"/>
          <w:bottom w:val="single" w:sz="8" w:space="0" w:color="B73535" w:themeColor="accent6"/>
          <w:right w:val="single" w:sz="8" w:space="0" w:color="B73535" w:themeColor="accent6"/>
          <w:insideV w:val="single" w:sz="8" w:space="0" w:color="B73535"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FFFFFF" w:themeColor="text1"/>
        <w:left w:val="single" w:sz="8" w:space="0" w:color="FFFFFF" w:themeColor="text1"/>
        <w:bottom w:val="single" w:sz="8" w:space="0" w:color="FFFFFF" w:themeColor="text1"/>
        <w:right w:val="single" w:sz="8" w:space="0" w:color="FFFFFF" w:themeColor="text1"/>
      </w:tblBorders>
    </w:tblPr>
    <w:tblStylePr w:type="firstRow">
      <w:pPr>
        <w:spacing w:before="0" w:after="0" w:line="240" w:lineRule="auto"/>
      </w:pPr>
      <w:rPr>
        <w:b/>
        <w:bCs/>
        <w:color w:val="FFFFFF" w:themeColor="background1"/>
      </w:rPr>
      <w:tblPr/>
      <w:tcPr>
        <w:shd w:val="clear" w:color="auto" w:fill="FFFFFF" w:themeFill="text1"/>
      </w:tcPr>
    </w:tblStylePr>
    <w:tblStylePr w:type="lastRow">
      <w:pPr>
        <w:spacing w:before="0" w:after="0" w:line="240" w:lineRule="auto"/>
      </w:pPr>
      <w:rPr>
        <w:b/>
        <w:bCs/>
      </w:rPr>
      <w:tblPr/>
      <w:tcPr>
        <w:tcBorders>
          <w:top w:val="double" w:sz="6" w:space="0" w:color="FFFFFF" w:themeColor="text1"/>
          <w:left w:val="single" w:sz="8" w:space="0" w:color="FFFFFF" w:themeColor="text1"/>
          <w:bottom w:val="single" w:sz="8" w:space="0" w:color="FFFFFF" w:themeColor="text1"/>
          <w:right w:val="single" w:sz="8" w:space="0" w:color="FFFFFF" w:themeColor="text1"/>
        </w:tcBorders>
      </w:tcPr>
    </w:tblStylePr>
    <w:tblStylePr w:type="firstCol">
      <w:rPr>
        <w:b/>
        <w:bCs/>
      </w:rPr>
    </w:tblStylePr>
    <w:tblStylePr w:type="lastCol">
      <w:rPr>
        <w:b/>
        <w:bCs/>
      </w:rPr>
    </w:tblStylePr>
    <w:tblStylePr w:type="band1Vert">
      <w:tblPr/>
      <w:tcPr>
        <w:tcBorders>
          <w:top w:val="single" w:sz="8" w:space="0" w:color="FFFFFF" w:themeColor="text1"/>
          <w:left w:val="single" w:sz="8" w:space="0" w:color="FFFFFF" w:themeColor="text1"/>
          <w:bottom w:val="single" w:sz="8" w:space="0" w:color="FFFFFF" w:themeColor="text1"/>
          <w:right w:val="single" w:sz="8" w:space="0" w:color="FFFFFF" w:themeColor="text1"/>
        </w:tcBorders>
      </w:tcPr>
    </w:tblStylePr>
    <w:tblStylePr w:type="band1Horz">
      <w:tblPr/>
      <w:tcPr>
        <w:tcBorders>
          <w:top w:val="single" w:sz="8" w:space="0" w:color="FFFFFF" w:themeColor="text1"/>
          <w:left w:val="single" w:sz="8" w:space="0" w:color="FFFFFF" w:themeColor="text1"/>
          <w:bottom w:val="single" w:sz="8" w:space="0" w:color="FFFFFF" w:themeColor="text1"/>
          <w:right w:val="single" w:sz="8" w:space="0" w:color="FFFFFF"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5FA7D9" w:themeColor="accent1"/>
        <w:left w:val="single" w:sz="8" w:space="0" w:color="5FA7D9" w:themeColor="accent1"/>
        <w:bottom w:val="single" w:sz="8" w:space="0" w:color="5FA7D9" w:themeColor="accent1"/>
        <w:right w:val="single" w:sz="8" w:space="0" w:color="5FA7D9" w:themeColor="accent1"/>
      </w:tblBorders>
    </w:tblPr>
    <w:tblStylePr w:type="firstRow">
      <w:pPr>
        <w:spacing w:before="0" w:after="0" w:line="240" w:lineRule="auto"/>
      </w:pPr>
      <w:rPr>
        <w:b/>
        <w:bCs/>
        <w:color w:val="FFFFFF" w:themeColor="background1"/>
      </w:rPr>
      <w:tblPr/>
      <w:tcPr>
        <w:shd w:val="clear" w:color="auto" w:fill="5FA7D9" w:themeFill="accent1"/>
      </w:tcPr>
    </w:tblStylePr>
    <w:tblStylePr w:type="lastRow">
      <w:pPr>
        <w:spacing w:before="0" w:after="0" w:line="240" w:lineRule="auto"/>
      </w:pPr>
      <w:rPr>
        <w:b/>
        <w:bCs/>
      </w:rPr>
      <w:tblPr/>
      <w:tcPr>
        <w:tcBorders>
          <w:top w:val="double" w:sz="6" w:space="0" w:color="5FA7D9" w:themeColor="accent1"/>
          <w:left w:val="single" w:sz="8" w:space="0" w:color="5FA7D9" w:themeColor="accent1"/>
          <w:bottom w:val="single" w:sz="8" w:space="0" w:color="5FA7D9" w:themeColor="accent1"/>
          <w:right w:val="single" w:sz="8" w:space="0" w:color="5FA7D9" w:themeColor="accent1"/>
        </w:tcBorders>
      </w:tcPr>
    </w:tblStylePr>
    <w:tblStylePr w:type="firstCol">
      <w:rPr>
        <w:b/>
        <w:bCs/>
      </w:rPr>
    </w:tblStylePr>
    <w:tblStylePr w:type="lastCol">
      <w:rPr>
        <w:b/>
        <w:bCs/>
      </w:rPr>
    </w:tblStylePr>
    <w:tblStylePr w:type="band1Vert">
      <w:tblPr/>
      <w:tcPr>
        <w:tcBorders>
          <w:top w:val="single" w:sz="8" w:space="0" w:color="5FA7D9" w:themeColor="accent1"/>
          <w:left w:val="single" w:sz="8" w:space="0" w:color="5FA7D9" w:themeColor="accent1"/>
          <w:bottom w:val="single" w:sz="8" w:space="0" w:color="5FA7D9" w:themeColor="accent1"/>
          <w:right w:val="single" w:sz="8" w:space="0" w:color="5FA7D9" w:themeColor="accent1"/>
        </w:tcBorders>
      </w:tcPr>
    </w:tblStylePr>
    <w:tblStylePr w:type="band1Horz">
      <w:tblPr/>
      <w:tcPr>
        <w:tcBorders>
          <w:top w:val="single" w:sz="8" w:space="0" w:color="5FA7D9" w:themeColor="accent1"/>
          <w:left w:val="single" w:sz="8" w:space="0" w:color="5FA7D9" w:themeColor="accent1"/>
          <w:bottom w:val="single" w:sz="8" w:space="0" w:color="5FA7D9" w:themeColor="accent1"/>
          <w:right w:val="single" w:sz="8" w:space="0" w:color="5FA7D9"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5FA7D9" w:themeColor="accent2"/>
        <w:left w:val="single" w:sz="8" w:space="0" w:color="5FA7D9" w:themeColor="accent2"/>
        <w:bottom w:val="single" w:sz="8" w:space="0" w:color="5FA7D9" w:themeColor="accent2"/>
        <w:right w:val="single" w:sz="8" w:space="0" w:color="5FA7D9" w:themeColor="accent2"/>
      </w:tblBorders>
    </w:tblPr>
    <w:tblStylePr w:type="firstRow">
      <w:pPr>
        <w:spacing w:before="0" w:after="0" w:line="240" w:lineRule="auto"/>
      </w:pPr>
      <w:rPr>
        <w:b/>
        <w:bCs/>
        <w:color w:val="FFFFFF" w:themeColor="background1"/>
      </w:rPr>
      <w:tblPr/>
      <w:tcPr>
        <w:shd w:val="clear" w:color="auto" w:fill="5FA7D9" w:themeFill="accent2"/>
      </w:tcPr>
    </w:tblStylePr>
    <w:tblStylePr w:type="lastRow">
      <w:pPr>
        <w:spacing w:before="0" w:after="0" w:line="240" w:lineRule="auto"/>
      </w:pPr>
      <w:rPr>
        <w:b/>
        <w:bCs/>
      </w:rPr>
      <w:tblPr/>
      <w:tcPr>
        <w:tcBorders>
          <w:top w:val="double" w:sz="6" w:space="0" w:color="5FA7D9" w:themeColor="accent2"/>
          <w:left w:val="single" w:sz="8" w:space="0" w:color="5FA7D9" w:themeColor="accent2"/>
          <w:bottom w:val="single" w:sz="8" w:space="0" w:color="5FA7D9" w:themeColor="accent2"/>
          <w:right w:val="single" w:sz="8" w:space="0" w:color="5FA7D9" w:themeColor="accent2"/>
        </w:tcBorders>
      </w:tcPr>
    </w:tblStylePr>
    <w:tblStylePr w:type="firstCol">
      <w:rPr>
        <w:b/>
        <w:bCs/>
      </w:rPr>
    </w:tblStylePr>
    <w:tblStylePr w:type="lastCol">
      <w:rPr>
        <w:b/>
        <w:bCs/>
      </w:rPr>
    </w:tblStylePr>
    <w:tblStylePr w:type="band1Vert">
      <w:tblPr/>
      <w:tcPr>
        <w:tcBorders>
          <w:top w:val="single" w:sz="8" w:space="0" w:color="5FA7D9" w:themeColor="accent2"/>
          <w:left w:val="single" w:sz="8" w:space="0" w:color="5FA7D9" w:themeColor="accent2"/>
          <w:bottom w:val="single" w:sz="8" w:space="0" w:color="5FA7D9" w:themeColor="accent2"/>
          <w:right w:val="single" w:sz="8" w:space="0" w:color="5FA7D9" w:themeColor="accent2"/>
        </w:tcBorders>
      </w:tcPr>
    </w:tblStylePr>
    <w:tblStylePr w:type="band1Horz">
      <w:tblPr/>
      <w:tcPr>
        <w:tcBorders>
          <w:top w:val="single" w:sz="8" w:space="0" w:color="5FA7D9" w:themeColor="accent2"/>
          <w:left w:val="single" w:sz="8" w:space="0" w:color="5FA7D9" w:themeColor="accent2"/>
          <w:bottom w:val="single" w:sz="8" w:space="0" w:color="5FA7D9" w:themeColor="accent2"/>
          <w:right w:val="single" w:sz="8" w:space="0" w:color="5FA7D9"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00B0F0" w:themeColor="accent3"/>
        <w:left w:val="single" w:sz="8" w:space="0" w:color="00B0F0" w:themeColor="accent3"/>
        <w:bottom w:val="single" w:sz="8" w:space="0" w:color="00B0F0" w:themeColor="accent3"/>
        <w:right w:val="single" w:sz="8" w:space="0" w:color="00B0F0" w:themeColor="accent3"/>
      </w:tblBorders>
    </w:tblPr>
    <w:tblStylePr w:type="firstRow">
      <w:pPr>
        <w:spacing w:before="0" w:after="0" w:line="240" w:lineRule="auto"/>
      </w:pPr>
      <w:rPr>
        <w:b/>
        <w:bCs/>
        <w:color w:val="FFFFFF" w:themeColor="background1"/>
      </w:rPr>
      <w:tblPr/>
      <w:tcPr>
        <w:shd w:val="clear" w:color="auto" w:fill="00B0F0" w:themeFill="accent3"/>
      </w:tcPr>
    </w:tblStylePr>
    <w:tblStylePr w:type="lastRow">
      <w:pPr>
        <w:spacing w:before="0" w:after="0" w:line="240" w:lineRule="auto"/>
      </w:pPr>
      <w:rPr>
        <w:b/>
        <w:bCs/>
      </w:rPr>
      <w:tblPr/>
      <w:tcPr>
        <w:tcBorders>
          <w:top w:val="double" w:sz="6" w:space="0" w:color="00B0F0" w:themeColor="accent3"/>
          <w:left w:val="single" w:sz="8" w:space="0" w:color="00B0F0" w:themeColor="accent3"/>
          <w:bottom w:val="single" w:sz="8" w:space="0" w:color="00B0F0" w:themeColor="accent3"/>
          <w:right w:val="single" w:sz="8" w:space="0" w:color="00B0F0" w:themeColor="accent3"/>
        </w:tcBorders>
      </w:tcPr>
    </w:tblStylePr>
    <w:tblStylePr w:type="firstCol">
      <w:rPr>
        <w:b/>
        <w:bCs/>
      </w:rPr>
    </w:tblStylePr>
    <w:tblStylePr w:type="lastCol">
      <w:rPr>
        <w:b/>
        <w:bCs/>
      </w:rPr>
    </w:tblStylePr>
    <w:tblStylePr w:type="band1Vert">
      <w:tblPr/>
      <w:tcPr>
        <w:tcBorders>
          <w:top w:val="single" w:sz="8" w:space="0" w:color="00B0F0" w:themeColor="accent3"/>
          <w:left w:val="single" w:sz="8" w:space="0" w:color="00B0F0" w:themeColor="accent3"/>
          <w:bottom w:val="single" w:sz="8" w:space="0" w:color="00B0F0" w:themeColor="accent3"/>
          <w:right w:val="single" w:sz="8" w:space="0" w:color="00B0F0" w:themeColor="accent3"/>
        </w:tcBorders>
      </w:tcPr>
    </w:tblStylePr>
    <w:tblStylePr w:type="band1Horz">
      <w:tblPr/>
      <w:tcPr>
        <w:tcBorders>
          <w:top w:val="single" w:sz="8" w:space="0" w:color="00B0F0" w:themeColor="accent3"/>
          <w:left w:val="single" w:sz="8" w:space="0" w:color="00B0F0" w:themeColor="accent3"/>
          <w:bottom w:val="single" w:sz="8" w:space="0" w:color="00B0F0" w:themeColor="accent3"/>
          <w:right w:val="single" w:sz="8" w:space="0" w:color="00B0F0"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00B0F0" w:themeColor="accent4"/>
        <w:left w:val="single" w:sz="8" w:space="0" w:color="00B0F0" w:themeColor="accent4"/>
        <w:bottom w:val="single" w:sz="8" w:space="0" w:color="00B0F0" w:themeColor="accent4"/>
        <w:right w:val="single" w:sz="8" w:space="0" w:color="00B0F0" w:themeColor="accent4"/>
      </w:tblBorders>
    </w:tblPr>
    <w:tblStylePr w:type="firstRow">
      <w:pPr>
        <w:spacing w:before="0" w:after="0" w:line="240" w:lineRule="auto"/>
      </w:pPr>
      <w:rPr>
        <w:b/>
        <w:bCs/>
        <w:color w:val="FFFFFF" w:themeColor="background1"/>
      </w:rPr>
      <w:tblPr/>
      <w:tcPr>
        <w:shd w:val="clear" w:color="auto" w:fill="00B0F0" w:themeFill="accent4"/>
      </w:tcPr>
    </w:tblStylePr>
    <w:tblStylePr w:type="lastRow">
      <w:pPr>
        <w:spacing w:before="0" w:after="0" w:line="240" w:lineRule="auto"/>
      </w:pPr>
      <w:rPr>
        <w:b/>
        <w:bCs/>
      </w:rPr>
      <w:tblPr/>
      <w:tcPr>
        <w:tcBorders>
          <w:top w:val="double" w:sz="6" w:space="0" w:color="00B0F0" w:themeColor="accent4"/>
          <w:left w:val="single" w:sz="8" w:space="0" w:color="00B0F0" w:themeColor="accent4"/>
          <w:bottom w:val="single" w:sz="8" w:space="0" w:color="00B0F0" w:themeColor="accent4"/>
          <w:right w:val="single" w:sz="8" w:space="0" w:color="00B0F0" w:themeColor="accent4"/>
        </w:tcBorders>
      </w:tcPr>
    </w:tblStylePr>
    <w:tblStylePr w:type="firstCol">
      <w:rPr>
        <w:b/>
        <w:bCs/>
      </w:rPr>
    </w:tblStylePr>
    <w:tblStylePr w:type="lastCol">
      <w:rPr>
        <w:b/>
        <w:bCs/>
      </w:rPr>
    </w:tblStylePr>
    <w:tblStylePr w:type="band1Vert">
      <w:tblPr/>
      <w:tcPr>
        <w:tcBorders>
          <w:top w:val="single" w:sz="8" w:space="0" w:color="00B0F0" w:themeColor="accent4"/>
          <w:left w:val="single" w:sz="8" w:space="0" w:color="00B0F0" w:themeColor="accent4"/>
          <w:bottom w:val="single" w:sz="8" w:space="0" w:color="00B0F0" w:themeColor="accent4"/>
          <w:right w:val="single" w:sz="8" w:space="0" w:color="00B0F0" w:themeColor="accent4"/>
        </w:tcBorders>
      </w:tcPr>
    </w:tblStylePr>
    <w:tblStylePr w:type="band1Horz">
      <w:tblPr/>
      <w:tcPr>
        <w:tcBorders>
          <w:top w:val="single" w:sz="8" w:space="0" w:color="00B0F0" w:themeColor="accent4"/>
          <w:left w:val="single" w:sz="8" w:space="0" w:color="00B0F0" w:themeColor="accent4"/>
          <w:bottom w:val="single" w:sz="8" w:space="0" w:color="00B0F0" w:themeColor="accent4"/>
          <w:right w:val="single" w:sz="8" w:space="0" w:color="00B0F0"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B73535" w:themeColor="accent5"/>
        <w:left w:val="single" w:sz="8" w:space="0" w:color="B73535" w:themeColor="accent5"/>
        <w:bottom w:val="single" w:sz="8" w:space="0" w:color="B73535" w:themeColor="accent5"/>
        <w:right w:val="single" w:sz="8" w:space="0" w:color="B73535" w:themeColor="accent5"/>
      </w:tblBorders>
    </w:tblPr>
    <w:tblStylePr w:type="firstRow">
      <w:pPr>
        <w:spacing w:before="0" w:after="0" w:line="240" w:lineRule="auto"/>
      </w:pPr>
      <w:rPr>
        <w:b/>
        <w:bCs/>
        <w:color w:val="FFFFFF" w:themeColor="background1"/>
      </w:rPr>
      <w:tblPr/>
      <w:tcPr>
        <w:shd w:val="clear" w:color="auto" w:fill="B73535" w:themeFill="accent5"/>
      </w:tcPr>
    </w:tblStylePr>
    <w:tblStylePr w:type="lastRow">
      <w:pPr>
        <w:spacing w:before="0" w:after="0" w:line="240" w:lineRule="auto"/>
      </w:pPr>
      <w:rPr>
        <w:b/>
        <w:bCs/>
      </w:rPr>
      <w:tblPr/>
      <w:tcPr>
        <w:tcBorders>
          <w:top w:val="double" w:sz="6" w:space="0" w:color="B73535" w:themeColor="accent5"/>
          <w:left w:val="single" w:sz="8" w:space="0" w:color="B73535" w:themeColor="accent5"/>
          <w:bottom w:val="single" w:sz="8" w:space="0" w:color="B73535" w:themeColor="accent5"/>
          <w:right w:val="single" w:sz="8" w:space="0" w:color="B73535" w:themeColor="accent5"/>
        </w:tcBorders>
      </w:tcPr>
    </w:tblStylePr>
    <w:tblStylePr w:type="firstCol">
      <w:rPr>
        <w:b/>
        <w:bCs/>
      </w:rPr>
    </w:tblStylePr>
    <w:tblStylePr w:type="lastCol">
      <w:rPr>
        <w:b/>
        <w:bCs/>
      </w:rPr>
    </w:tblStylePr>
    <w:tblStylePr w:type="band1Vert">
      <w:tblPr/>
      <w:tcPr>
        <w:tcBorders>
          <w:top w:val="single" w:sz="8" w:space="0" w:color="B73535" w:themeColor="accent5"/>
          <w:left w:val="single" w:sz="8" w:space="0" w:color="B73535" w:themeColor="accent5"/>
          <w:bottom w:val="single" w:sz="8" w:space="0" w:color="B73535" w:themeColor="accent5"/>
          <w:right w:val="single" w:sz="8" w:space="0" w:color="B73535" w:themeColor="accent5"/>
        </w:tcBorders>
      </w:tcPr>
    </w:tblStylePr>
    <w:tblStylePr w:type="band1Horz">
      <w:tblPr/>
      <w:tcPr>
        <w:tcBorders>
          <w:top w:val="single" w:sz="8" w:space="0" w:color="B73535" w:themeColor="accent5"/>
          <w:left w:val="single" w:sz="8" w:space="0" w:color="B73535" w:themeColor="accent5"/>
          <w:bottom w:val="single" w:sz="8" w:space="0" w:color="B73535" w:themeColor="accent5"/>
          <w:right w:val="single" w:sz="8" w:space="0" w:color="B73535"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B73535" w:themeColor="accent6"/>
        <w:left w:val="single" w:sz="8" w:space="0" w:color="B73535" w:themeColor="accent6"/>
        <w:bottom w:val="single" w:sz="8" w:space="0" w:color="B73535" w:themeColor="accent6"/>
        <w:right w:val="single" w:sz="8" w:space="0" w:color="B73535" w:themeColor="accent6"/>
      </w:tblBorders>
    </w:tblPr>
    <w:tblStylePr w:type="firstRow">
      <w:pPr>
        <w:spacing w:before="0" w:after="0" w:line="240" w:lineRule="auto"/>
      </w:pPr>
      <w:rPr>
        <w:b/>
        <w:bCs/>
        <w:color w:val="FFFFFF" w:themeColor="background1"/>
      </w:rPr>
      <w:tblPr/>
      <w:tcPr>
        <w:shd w:val="clear" w:color="auto" w:fill="B73535" w:themeFill="accent6"/>
      </w:tcPr>
    </w:tblStylePr>
    <w:tblStylePr w:type="lastRow">
      <w:pPr>
        <w:spacing w:before="0" w:after="0" w:line="240" w:lineRule="auto"/>
      </w:pPr>
      <w:rPr>
        <w:b/>
        <w:bCs/>
      </w:rPr>
      <w:tblPr/>
      <w:tcPr>
        <w:tcBorders>
          <w:top w:val="double" w:sz="6" w:space="0" w:color="B73535" w:themeColor="accent6"/>
          <w:left w:val="single" w:sz="8" w:space="0" w:color="B73535" w:themeColor="accent6"/>
          <w:bottom w:val="single" w:sz="8" w:space="0" w:color="B73535" w:themeColor="accent6"/>
          <w:right w:val="single" w:sz="8" w:space="0" w:color="B73535" w:themeColor="accent6"/>
        </w:tcBorders>
      </w:tcPr>
    </w:tblStylePr>
    <w:tblStylePr w:type="firstCol">
      <w:rPr>
        <w:b/>
        <w:bCs/>
      </w:rPr>
    </w:tblStylePr>
    <w:tblStylePr w:type="lastCol">
      <w:rPr>
        <w:b/>
        <w:bCs/>
      </w:rPr>
    </w:tblStylePr>
    <w:tblStylePr w:type="band1Vert">
      <w:tblPr/>
      <w:tcPr>
        <w:tcBorders>
          <w:top w:val="single" w:sz="8" w:space="0" w:color="B73535" w:themeColor="accent6"/>
          <w:left w:val="single" w:sz="8" w:space="0" w:color="B73535" w:themeColor="accent6"/>
          <w:bottom w:val="single" w:sz="8" w:space="0" w:color="B73535" w:themeColor="accent6"/>
          <w:right w:val="single" w:sz="8" w:space="0" w:color="B73535" w:themeColor="accent6"/>
        </w:tcBorders>
      </w:tcPr>
    </w:tblStylePr>
    <w:tblStylePr w:type="band1Horz">
      <w:tblPr/>
      <w:tcPr>
        <w:tcBorders>
          <w:top w:val="single" w:sz="8" w:space="0" w:color="B73535" w:themeColor="accent6"/>
          <w:left w:val="single" w:sz="8" w:space="0" w:color="B73535" w:themeColor="accent6"/>
          <w:bottom w:val="single" w:sz="8" w:space="0" w:color="B73535" w:themeColor="accent6"/>
          <w:right w:val="single" w:sz="8" w:space="0" w:color="B73535" w:themeColor="accent6"/>
        </w:tcBorders>
      </w:tcPr>
    </w:tblStylePr>
  </w:style>
  <w:style w:type="table" w:styleId="LightShading">
    <w:name w:val="Light Shading"/>
    <w:basedOn w:val="TableNormal"/>
    <w:uiPriority w:val="60"/>
    <w:semiHidden/>
    <w:unhideWhenUsed/>
    <w:rsid w:val="00572222"/>
    <w:pPr>
      <w:spacing w:after="0" w:line="240" w:lineRule="auto"/>
    </w:pPr>
    <w:rPr>
      <w:color w:val="BFBFBF" w:themeColor="text1" w:themeShade="BF"/>
    </w:rPr>
    <w:tblPr>
      <w:tblStyleRowBandSize w:val="1"/>
      <w:tblStyleColBandSize w:val="1"/>
      <w:tblBorders>
        <w:top w:val="single" w:sz="8" w:space="0" w:color="FFFFFF" w:themeColor="text1"/>
        <w:bottom w:val="single" w:sz="8" w:space="0" w:color="FFFFFF" w:themeColor="text1"/>
      </w:tblBorders>
    </w:tblPr>
    <w:tblStylePr w:type="firstRow">
      <w:pPr>
        <w:spacing w:before="0" w:after="0" w:line="240" w:lineRule="auto"/>
      </w:pPr>
      <w:rPr>
        <w:b/>
        <w:bCs/>
      </w:rPr>
      <w:tblPr/>
      <w:tcPr>
        <w:tcBorders>
          <w:top w:val="single" w:sz="8" w:space="0" w:color="FFFFFF" w:themeColor="text1"/>
          <w:left w:val="nil"/>
          <w:bottom w:val="single" w:sz="8" w:space="0" w:color="FFFFFF" w:themeColor="text1"/>
          <w:right w:val="nil"/>
          <w:insideH w:val="nil"/>
          <w:insideV w:val="nil"/>
        </w:tcBorders>
      </w:tcPr>
    </w:tblStylePr>
    <w:tblStylePr w:type="lastRow">
      <w:pPr>
        <w:spacing w:before="0" w:after="0" w:line="240" w:lineRule="auto"/>
      </w:pPr>
      <w:rPr>
        <w:b/>
        <w:bCs/>
      </w:rPr>
      <w:tblPr/>
      <w:tcPr>
        <w:tcBorders>
          <w:top w:val="single" w:sz="8" w:space="0" w:color="FFFFFF" w:themeColor="text1"/>
          <w:left w:val="nil"/>
          <w:bottom w:val="single" w:sz="8" w:space="0" w:color="FFFFF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text1" w:themeFillTint="3F"/>
      </w:tcPr>
    </w:tblStylePr>
    <w:tblStylePr w:type="band1Horz">
      <w:tblPr/>
      <w:tcPr>
        <w:tcBorders>
          <w:left w:val="nil"/>
          <w:right w:val="nil"/>
          <w:insideH w:val="nil"/>
          <w:insideV w:val="nil"/>
        </w:tcBorders>
        <w:shd w:val="clear" w:color="auto" w:fill="FFFFFF"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2D81BC" w:themeColor="accent1" w:themeShade="BF"/>
    </w:rPr>
    <w:tblPr>
      <w:tblStyleRowBandSize w:val="1"/>
      <w:tblStyleColBandSize w:val="1"/>
      <w:tblBorders>
        <w:top w:val="single" w:sz="8" w:space="0" w:color="5FA7D9" w:themeColor="accent1"/>
        <w:bottom w:val="single" w:sz="8" w:space="0" w:color="5FA7D9" w:themeColor="accent1"/>
      </w:tblBorders>
    </w:tblPr>
    <w:tblStylePr w:type="firstRow">
      <w:pPr>
        <w:spacing w:before="0" w:after="0" w:line="240" w:lineRule="auto"/>
      </w:pPr>
      <w:rPr>
        <w:b/>
        <w:bCs/>
      </w:rPr>
      <w:tblPr/>
      <w:tcPr>
        <w:tcBorders>
          <w:top w:val="single" w:sz="8" w:space="0" w:color="5FA7D9" w:themeColor="accent1"/>
          <w:left w:val="nil"/>
          <w:bottom w:val="single" w:sz="8" w:space="0" w:color="5FA7D9" w:themeColor="accent1"/>
          <w:right w:val="nil"/>
          <w:insideH w:val="nil"/>
          <w:insideV w:val="nil"/>
        </w:tcBorders>
      </w:tcPr>
    </w:tblStylePr>
    <w:tblStylePr w:type="lastRow">
      <w:pPr>
        <w:spacing w:before="0" w:after="0" w:line="240" w:lineRule="auto"/>
      </w:pPr>
      <w:rPr>
        <w:b/>
        <w:bCs/>
      </w:rPr>
      <w:tblPr/>
      <w:tcPr>
        <w:tcBorders>
          <w:top w:val="single" w:sz="8" w:space="0" w:color="5FA7D9" w:themeColor="accent1"/>
          <w:left w:val="nil"/>
          <w:bottom w:val="single" w:sz="8" w:space="0" w:color="5FA7D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9F5" w:themeFill="accent1" w:themeFillTint="3F"/>
      </w:tcPr>
    </w:tblStylePr>
    <w:tblStylePr w:type="band1Horz">
      <w:tblPr/>
      <w:tcPr>
        <w:tcBorders>
          <w:left w:val="nil"/>
          <w:right w:val="nil"/>
          <w:insideH w:val="nil"/>
          <w:insideV w:val="nil"/>
        </w:tcBorders>
        <w:shd w:val="clear" w:color="auto" w:fill="D7E9F5"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2D81BC" w:themeColor="accent2" w:themeShade="BF"/>
    </w:rPr>
    <w:tblPr>
      <w:tblStyleRowBandSize w:val="1"/>
      <w:tblStyleColBandSize w:val="1"/>
      <w:tblBorders>
        <w:top w:val="single" w:sz="8" w:space="0" w:color="5FA7D9" w:themeColor="accent2"/>
        <w:bottom w:val="single" w:sz="8" w:space="0" w:color="5FA7D9" w:themeColor="accent2"/>
      </w:tblBorders>
    </w:tblPr>
    <w:tblStylePr w:type="firstRow">
      <w:pPr>
        <w:spacing w:before="0" w:after="0" w:line="240" w:lineRule="auto"/>
      </w:pPr>
      <w:rPr>
        <w:b/>
        <w:bCs/>
      </w:rPr>
      <w:tblPr/>
      <w:tcPr>
        <w:tcBorders>
          <w:top w:val="single" w:sz="8" w:space="0" w:color="5FA7D9" w:themeColor="accent2"/>
          <w:left w:val="nil"/>
          <w:bottom w:val="single" w:sz="8" w:space="0" w:color="5FA7D9" w:themeColor="accent2"/>
          <w:right w:val="nil"/>
          <w:insideH w:val="nil"/>
          <w:insideV w:val="nil"/>
        </w:tcBorders>
      </w:tcPr>
    </w:tblStylePr>
    <w:tblStylePr w:type="lastRow">
      <w:pPr>
        <w:spacing w:before="0" w:after="0" w:line="240" w:lineRule="auto"/>
      </w:pPr>
      <w:rPr>
        <w:b/>
        <w:bCs/>
      </w:rPr>
      <w:tblPr/>
      <w:tcPr>
        <w:tcBorders>
          <w:top w:val="single" w:sz="8" w:space="0" w:color="5FA7D9" w:themeColor="accent2"/>
          <w:left w:val="nil"/>
          <w:bottom w:val="single" w:sz="8" w:space="0" w:color="5FA7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9F5" w:themeFill="accent2" w:themeFillTint="3F"/>
      </w:tcPr>
    </w:tblStylePr>
    <w:tblStylePr w:type="band1Horz">
      <w:tblPr/>
      <w:tcPr>
        <w:tcBorders>
          <w:left w:val="nil"/>
          <w:right w:val="nil"/>
          <w:insideH w:val="nil"/>
          <w:insideV w:val="nil"/>
        </w:tcBorders>
        <w:shd w:val="clear" w:color="auto" w:fill="D7E9F5"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0083B3" w:themeColor="accent3" w:themeShade="BF"/>
    </w:rPr>
    <w:tblPr>
      <w:tblStyleRowBandSize w:val="1"/>
      <w:tblStyleColBandSize w:val="1"/>
      <w:tblBorders>
        <w:top w:val="single" w:sz="8" w:space="0" w:color="00B0F0" w:themeColor="accent3"/>
        <w:bottom w:val="single" w:sz="8" w:space="0" w:color="00B0F0" w:themeColor="accent3"/>
      </w:tblBorders>
    </w:tblPr>
    <w:tblStylePr w:type="firstRow">
      <w:pPr>
        <w:spacing w:before="0" w:after="0" w:line="240" w:lineRule="auto"/>
      </w:pPr>
      <w:rPr>
        <w:b/>
        <w:bCs/>
      </w:rPr>
      <w:tblPr/>
      <w:tcPr>
        <w:tcBorders>
          <w:top w:val="single" w:sz="8" w:space="0" w:color="00B0F0" w:themeColor="accent3"/>
          <w:left w:val="nil"/>
          <w:bottom w:val="single" w:sz="8" w:space="0" w:color="00B0F0" w:themeColor="accent3"/>
          <w:right w:val="nil"/>
          <w:insideH w:val="nil"/>
          <w:insideV w:val="nil"/>
        </w:tcBorders>
      </w:tcPr>
    </w:tblStylePr>
    <w:tblStylePr w:type="lastRow">
      <w:pPr>
        <w:spacing w:before="0" w:after="0" w:line="240" w:lineRule="auto"/>
      </w:pPr>
      <w:rPr>
        <w:b/>
        <w:bCs/>
      </w:rPr>
      <w:tblPr/>
      <w:tcPr>
        <w:tcBorders>
          <w:top w:val="single" w:sz="8" w:space="0" w:color="00B0F0" w:themeColor="accent3"/>
          <w:left w:val="nil"/>
          <w:bottom w:val="single" w:sz="8" w:space="0" w:color="00B0F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DFF" w:themeFill="accent3" w:themeFillTint="3F"/>
      </w:tcPr>
    </w:tblStylePr>
    <w:tblStylePr w:type="band1Horz">
      <w:tblPr/>
      <w:tcPr>
        <w:tcBorders>
          <w:left w:val="nil"/>
          <w:right w:val="nil"/>
          <w:insideH w:val="nil"/>
          <w:insideV w:val="nil"/>
        </w:tcBorders>
        <w:shd w:val="clear" w:color="auto" w:fill="BCEDFF"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0083B3" w:themeColor="accent4" w:themeShade="BF"/>
    </w:rPr>
    <w:tblPr>
      <w:tblStyleRowBandSize w:val="1"/>
      <w:tblStyleColBandSize w:val="1"/>
      <w:tblBorders>
        <w:top w:val="single" w:sz="8" w:space="0" w:color="00B0F0" w:themeColor="accent4"/>
        <w:bottom w:val="single" w:sz="8" w:space="0" w:color="00B0F0" w:themeColor="accent4"/>
      </w:tblBorders>
    </w:tblPr>
    <w:tblStylePr w:type="firstRow">
      <w:pPr>
        <w:spacing w:before="0" w:after="0" w:line="240" w:lineRule="auto"/>
      </w:pPr>
      <w:rPr>
        <w:b/>
        <w:bCs/>
      </w:rPr>
      <w:tblPr/>
      <w:tcPr>
        <w:tcBorders>
          <w:top w:val="single" w:sz="8" w:space="0" w:color="00B0F0" w:themeColor="accent4"/>
          <w:left w:val="nil"/>
          <w:bottom w:val="single" w:sz="8" w:space="0" w:color="00B0F0" w:themeColor="accent4"/>
          <w:right w:val="nil"/>
          <w:insideH w:val="nil"/>
          <w:insideV w:val="nil"/>
        </w:tcBorders>
      </w:tcPr>
    </w:tblStylePr>
    <w:tblStylePr w:type="lastRow">
      <w:pPr>
        <w:spacing w:before="0" w:after="0" w:line="240" w:lineRule="auto"/>
      </w:pPr>
      <w:rPr>
        <w:b/>
        <w:bCs/>
      </w:rPr>
      <w:tblPr/>
      <w:tcPr>
        <w:tcBorders>
          <w:top w:val="single" w:sz="8" w:space="0" w:color="00B0F0" w:themeColor="accent4"/>
          <w:left w:val="nil"/>
          <w:bottom w:val="single" w:sz="8" w:space="0" w:color="00B0F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DFF" w:themeFill="accent4" w:themeFillTint="3F"/>
      </w:tcPr>
    </w:tblStylePr>
    <w:tblStylePr w:type="band1Horz">
      <w:tblPr/>
      <w:tcPr>
        <w:tcBorders>
          <w:left w:val="nil"/>
          <w:right w:val="nil"/>
          <w:insideH w:val="nil"/>
          <w:insideV w:val="nil"/>
        </w:tcBorders>
        <w:shd w:val="clear" w:color="auto" w:fill="BCEDFF"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882727" w:themeColor="accent5" w:themeShade="BF"/>
    </w:rPr>
    <w:tblPr>
      <w:tblStyleRowBandSize w:val="1"/>
      <w:tblStyleColBandSize w:val="1"/>
      <w:tblBorders>
        <w:top w:val="single" w:sz="8" w:space="0" w:color="B73535" w:themeColor="accent5"/>
        <w:bottom w:val="single" w:sz="8" w:space="0" w:color="B73535" w:themeColor="accent5"/>
      </w:tblBorders>
    </w:tblPr>
    <w:tblStylePr w:type="firstRow">
      <w:pPr>
        <w:spacing w:before="0" w:after="0" w:line="240" w:lineRule="auto"/>
      </w:pPr>
      <w:rPr>
        <w:b/>
        <w:bCs/>
      </w:rPr>
      <w:tblPr/>
      <w:tcPr>
        <w:tcBorders>
          <w:top w:val="single" w:sz="8" w:space="0" w:color="B73535" w:themeColor="accent5"/>
          <w:left w:val="nil"/>
          <w:bottom w:val="single" w:sz="8" w:space="0" w:color="B73535" w:themeColor="accent5"/>
          <w:right w:val="nil"/>
          <w:insideH w:val="nil"/>
          <w:insideV w:val="nil"/>
        </w:tcBorders>
      </w:tcPr>
    </w:tblStylePr>
    <w:tblStylePr w:type="lastRow">
      <w:pPr>
        <w:spacing w:before="0" w:after="0" w:line="240" w:lineRule="auto"/>
      </w:pPr>
      <w:rPr>
        <w:b/>
        <w:bCs/>
      </w:rPr>
      <w:tblPr/>
      <w:tcPr>
        <w:tcBorders>
          <w:top w:val="single" w:sz="8" w:space="0" w:color="B73535" w:themeColor="accent5"/>
          <w:left w:val="nil"/>
          <w:bottom w:val="single" w:sz="8" w:space="0" w:color="B7353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ACA" w:themeFill="accent5" w:themeFillTint="3F"/>
      </w:tcPr>
    </w:tblStylePr>
    <w:tblStylePr w:type="band1Horz">
      <w:tblPr/>
      <w:tcPr>
        <w:tcBorders>
          <w:left w:val="nil"/>
          <w:right w:val="nil"/>
          <w:insideH w:val="nil"/>
          <w:insideV w:val="nil"/>
        </w:tcBorders>
        <w:shd w:val="clear" w:color="auto" w:fill="EFCACA"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882727" w:themeColor="accent6" w:themeShade="BF"/>
    </w:rPr>
    <w:tblPr>
      <w:tblStyleRowBandSize w:val="1"/>
      <w:tblStyleColBandSize w:val="1"/>
      <w:tblBorders>
        <w:top w:val="single" w:sz="8" w:space="0" w:color="B73535" w:themeColor="accent6"/>
        <w:bottom w:val="single" w:sz="8" w:space="0" w:color="B73535" w:themeColor="accent6"/>
      </w:tblBorders>
    </w:tblPr>
    <w:tblStylePr w:type="firstRow">
      <w:pPr>
        <w:spacing w:before="0" w:after="0" w:line="240" w:lineRule="auto"/>
      </w:pPr>
      <w:rPr>
        <w:b/>
        <w:bCs/>
      </w:rPr>
      <w:tblPr/>
      <w:tcPr>
        <w:tcBorders>
          <w:top w:val="single" w:sz="8" w:space="0" w:color="B73535" w:themeColor="accent6"/>
          <w:left w:val="nil"/>
          <w:bottom w:val="single" w:sz="8" w:space="0" w:color="B73535" w:themeColor="accent6"/>
          <w:right w:val="nil"/>
          <w:insideH w:val="nil"/>
          <w:insideV w:val="nil"/>
        </w:tcBorders>
      </w:tcPr>
    </w:tblStylePr>
    <w:tblStylePr w:type="lastRow">
      <w:pPr>
        <w:spacing w:before="0" w:after="0" w:line="240" w:lineRule="auto"/>
      </w:pPr>
      <w:rPr>
        <w:b/>
        <w:bCs/>
      </w:rPr>
      <w:tblPr/>
      <w:tcPr>
        <w:tcBorders>
          <w:top w:val="single" w:sz="8" w:space="0" w:color="B73535" w:themeColor="accent6"/>
          <w:left w:val="nil"/>
          <w:bottom w:val="single" w:sz="8" w:space="0" w:color="B7353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ACA" w:themeFill="accent6" w:themeFillTint="3F"/>
      </w:tcPr>
    </w:tblStylePr>
    <w:tblStylePr w:type="band1Horz">
      <w:tblPr/>
      <w:tcPr>
        <w:tcBorders>
          <w:left w:val="nil"/>
          <w:right w:val="nil"/>
          <w:insideH w:val="nil"/>
          <w:insideV w:val="nil"/>
        </w:tcBorders>
        <w:shd w:val="clear" w:color="auto" w:fill="EFCACA"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qFormat/>
    <w:rsid w:val="00572222"/>
    <w:pPr>
      <w:ind w:left="720"/>
      <w:contextualSpacing/>
    </w:pPr>
  </w:style>
  <w:style w:type="table" w:styleId="ListTable1Light">
    <w:name w:val="List Table 1 Light"/>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FFFF" w:themeColor="text1" w:themeTint="99"/>
        </w:tcBorders>
      </w:tcPr>
    </w:tblStylePr>
    <w:tblStylePr w:type="lastRow">
      <w:rPr>
        <w:b/>
        <w:bCs/>
      </w:rPr>
      <w:tblPr/>
      <w:tcPr>
        <w:tcBorders>
          <w:top w:val="single" w:sz="4" w:space="0" w:color="FFFFFF" w:themeColor="text1" w:themeTint="99"/>
        </w:tcBorders>
      </w:tcPr>
    </w:tblStylePr>
    <w:tblStylePr w:type="firstCol">
      <w:rPr>
        <w:b/>
        <w:bCs/>
      </w:rPr>
    </w:tblStylePr>
    <w:tblStylePr w:type="lastCol">
      <w:rPr>
        <w:b/>
        <w:bCs/>
      </w:rPr>
    </w:tblStylePr>
    <w:tblStylePr w:type="band1Vert">
      <w:tblPr/>
      <w:tcPr>
        <w:shd w:val="clear" w:color="auto" w:fill="FFFFFF" w:themeFill="text1" w:themeFillTint="33"/>
      </w:tcPr>
    </w:tblStylePr>
    <w:tblStylePr w:type="band1Horz">
      <w:tblPr/>
      <w:tcPr>
        <w:shd w:val="clear" w:color="auto" w:fill="FFFFFF" w:themeFill="text1" w:themeFillTint="33"/>
      </w:tcPr>
    </w:tblStylePr>
  </w:style>
  <w:style w:type="table" w:styleId="ListTable1Light-Accent1">
    <w:name w:val="List Table 1 Light Accent 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9EC9E8" w:themeColor="accent1" w:themeTint="99"/>
        </w:tcBorders>
      </w:tcPr>
    </w:tblStylePr>
    <w:tblStylePr w:type="lastRow">
      <w:rPr>
        <w:b/>
        <w:bCs/>
      </w:rPr>
      <w:tblPr/>
      <w:tcPr>
        <w:tcBorders>
          <w:top w:val="single" w:sz="4" w:space="0" w:color="9EC9E8" w:themeColor="accent1" w:themeTint="99"/>
        </w:tcBorders>
      </w:tcPr>
    </w:tblStylePr>
    <w:tblStylePr w:type="firstCol">
      <w:rPr>
        <w:b/>
        <w:bCs/>
      </w:rPr>
    </w:tblStylePr>
    <w:tblStylePr w:type="lastCol">
      <w:rPr>
        <w:b/>
        <w:bCs/>
      </w:rPr>
    </w:tblStylePr>
    <w:tblStylePr w:type="band1Vert">
      <w:tblPr/>
      <w:tcPr>
        <w:shd w:val="clear" w:color="auto" w:fill="DEEDF7" w:themeFill="accent1" w:themeFillTint="33"/>
      </w:tcPr>
    </w:tblStylePr>
    <w:tblStylePr w:type="band1Horz">
      <w:tblPr/>
      <w:tcPr>
        <w:shd w:val="clear" w:color="auto" w:fill="DEEDF7" w:themeFill="accent1" w:themeFillTint="33"/>
      </w:tcPr>
    </w:tblStylePr>
  </w:style>
  <w:style w:type="table" w:styleId="ListTable1Light-Accent2">
    <w:name w:val="List Table 1 Light Accent 2"/>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9EC9E8" w:themeColor="accent2" w:themeTint="99"/>
        </w:tcBorders>
      </w:tcPr>
    </w:tblStylePr>
    <w:tblStylePr w:type="lastRow">
      <w:rPr>
        <w:b/>
        <w:bCs/>
      </w:rPr>
      <w:tblPr/>
      <w:tcPr>
        <w:tcBorders>
          <w:top w:val="single" w:sz="4" w:space="0" w:color="9EC9E8" w:themeColor="accent2" w:themeTint="99"/>
        </w:tcBorders>
      </w:tcPr>
    </w:tblStylePr>
    <w:tblStylePr w:type="firstCol">
      <w:rPr>
        <w:b/>
        <w:bCs/>
      </w:rPr>
    </w:tblStylePr>
    <w:tblStylePr w:type="lastCol">
      <w:rPr>
        <w:b/>
        <w:bCs/>
      </w:rPr>
    </w:tblStylePr>
    <w:tblStylePr w:type="band1Vert">
      <w:tblPr/>
      <w:tcPr>
        <w:shd w:val="clear" w:color="auto" w:fill="DEEDF7" w:themeFill="accent2" w:themeFillTint="33"/>
      </w:tcPr>
    </w:tblStylePr>
    <w:tblStylePr w:type="band1Horz">
      <w:tblPr/>
      <w:tcPr>
        <w:shd w:val="clear" w:color="auto" w:fill="DEEDF7" w:themeFill="accent2" w:themeFillTint="33"/>
      </w:tcPr>
    </w:tblStylePr>
  </w:style>
  <w:style w:type="table" w:styleId="ListTable1Light-Accent3">
    <w:name w:val="List Table 1 Light Accent 3"/>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5DD3FF" w:themeColor="accent3" w:themeTint="99"/>
        </w:tcBorders>
      </w:tcPr>
    </w:tblStylePr>
    <w:tblStylePr w:type="lastRow">
      <w:rPr>
        <w:b/>
        <w:bCs/>
      </w:rPr>
      <w:tblPr/>
      <w:tcPr>
        <w:tcBorders>
          <w:top w:val="single" w:sz="4" w:space="0" w:color="5DD3FF" w:themeColor="accent3" w:themeTint="99"/>
        </w:tcBorders>
      </w:tcPr>
    </w:tblStylePr>
    <w:tblStylePr w:type="firstCol">
      <w:rPr>
        <w:b/>
        <w:bCs/>
      </w:rPr>
    </w:tblStylePr>
    <w:tblStylePr w:type="lastCol">
      <w:rPr>
        <w:b/>
        <w:bCs/>
      </w:rPr>
    </w:tblStylePr>
    <w:tblStylePr w:type="band1Vert">
      <w:tblPr/>
      <w:tcPr>
        <w:shd w:val="clear" w:color="auto" w:fill="C9F0FF" w:themeFill="accent3" w:themeFillTint="33"/>
      </w:tcPr>
    </w:tblStylePr>
    <w:tblStylePr w:type="band1Horz">
      <w:tblPr/>
      <w:tcPr>
        <w:shd w:val="clear" w:color="auto" w:fill="C9F0FF" w:themeFill="accent3" w:themeFillTint="33"/>
      </w:tcPr>
    </w:tblStylePr>
  </w:style>
  <w:style w:type="table" w:styleId="ListTable1Light-Accent4">
    <w:name w:val="List Table 1 Light Accent 4"/>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5DD3FF" w:themeColor="accent4" w:themeTint="99"/>
        </w:tcBorders>
      </w:tcPr>
    </w:tblStylePr>
    <w:tblStylePr w:type="lastRow">
      <w:rPr>
        <w:b/>
        <w:bCs/>
      </w:rPr>
      <w:tblPr/>
      <w:tcPr>
        <w:tcBorders>
          <w:top w:val="single" w:sz="4" w:space="0" w:color="5DD3FF" w:themeColor="accent4" w:themeTint="99"/>
        </w:tcBorders>
      </w:tcPr>
    </w:tblStylePr>
    <w:tblStylePr w:type="firstCol">
      <w:rPr>
        <w:b/>
        <w:bCs/>
      </w:rPr>
    </w:tblStylePr>
    <w:tblStylePr w:type="lastCol">
      <w:rPr>
        <w:b/>
        <w:bCs/>
      </w:rPr>
    </w:tblStylePr>
    <w:tblStylePr w:type="band1Vert">
      <w:tblPr/>
      <w:tcPr>
        <w:shd w:val="clear" w:color="auto" w:fill="C9F0FF" w:themeFill="accent4" w:themeFillTint="33"/>
      </w:tcPr>
    </w:tblStylePr>
    <w:tblStylePr w:type="band1Horz">
      <w:tblPr/>
      <w:tcPr>
        <w:shd w:val="clear" w:color="auto" w:fill="C9F0FF" w:themeFill="accent4" w:themeFillTint="33"/>
      </w:tcPr>
    </w:tblStylePr>
  </w:style>
  <w:style w:type="table" w:styleId="ListTable1Light-Accent5">
    <w:name w:val="List Table 1 Light Accent 5"/>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A7F7F" w:themeColor="accent5" w:themeTint="99"/>
        </w:tcBorders>
      </w:tcPr>
    </w:tblStylePr>
    <w:tblStylePr w:type="lastRow">
      <w:rPr>
        <w:b/>
        <w:bCs/>
      </w:rPr>
      <w:tblPr/>
      <w:tcPr>
        <w:tcBorders>
          <w:top w:val="single" w:sz="4" w:space="0" w:color="DA7F7F" w:themeColor="accent5" w:themeTint="99"/>
        </w:tcBorders>
      </w:tcPr>
    </w:tblStylePr>
    <w:tblStylePr w:type="firstCol">
      <w:rPr>
        <w:b/>
        <w:bCs/>
      </w:rPr>
    </w:tblStylePr>
    <w:tblStylePr w:type="lastCol">
      <w:rPr>
        <w:b/>
        <w:bCs/>
      </w:rPr>
    </w:tblStylePr>
    <w:tblStylePr w:type="band1Vert">
      <w:tblPr/>
      <w:tcPr>
        <w:shd w:val="clear" w:color="auto" w:fill="F2D4D4" w:themeFill="accent5" w:themeFillTint="33"/>
      </w:tcPr>
    </w:tblStylePr>
    <w:tblStylePr w:type="band1Horz">
      <w:tblPr/>
      <w:tcPr>
        <w:shd w:val="clear" w:color="auto" w:fill="F2D4D4" w:themeFill="accent5" w:themeFillTint="33"/>
      </w:tcPr>
    </w:tblStylePr>
  </w:style>
  <w:style w:type="table" w:styleId="ListTable1Light-Accent6">
    <w:name w:val="List Table 1 Light Accent 6"/>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A7F7F" w:themeColor="accent6" w:themeTint="99"/>
        </w:tcBorders>
      </w:tcPr>
    </w:tblStylePr>
    <w:tblStylePr w:type="lastRow">
      <w:rPr>
        <w:b/>
        <w:bCs/>
      </w:rPr>
      <w:tblPr/>
      <w:tcPr>
        <w:tcBorders>
          <w:top w:val="single" w:sz="4" w:space="0" w:color="DA7F7F" w:themeColor="accent6" w:themeTint="99"/>
        </w:tcBorders>
      </w:tcPr>
    </w:tblStylePr>
    <w:tblStylePr w:type="firstCol">
      <w:rPr>
        <w:b/>
        <w:bCs/>
      </w:rPr>
    </w:tblStylePr>
    <w:tblStylePr w:type="lastCol">
      <w:rPr>
        <w:b/>
        <w:bCs/>
      </w:rPr>
    </w:tblStylePr>
    <w:tblStylePr w:type="band1Vert">
      <w:tblPr/>
      <w:tcPr>
        <w:shd w:val="clear" w:color="auto" w:fill="F2D4D4" w:themeFill="accent6" w:themeFillTint="33"/>
      </w:tcPr>
    </w:tblStylePr>
    <w:tblStylePr w:type="band1Horz">
      <w:tblPr/>
      <w:tcPr>
        <w:shd w:val="clear" w:color="auto" w:fill="F2D4D4" w:themeFill="accent6" w:themeFillTint="33"/>
      </w:tcPr>
    </w:tblStylePr>
  </w:style>
  <w:style w:type="table" w:styleId="ListTable2">
    <w:name w:val="List Table 2"/>
    <w:basedOn w:val="TableNormal"/>
    <w:uiPriority w:val="47"/>
    <w:rsid w:val="00572222"/>
    <w:pPr>
      <w:spacing w:after="0" w:line="240" w:lineRule="auto"/>
    </w:pPr>
    <w:tblPr>
      <w:tblStyleRowBandSize w:val="1"/>
      <w:tblStyleColBandSize w:val="1"/>
      <w:tblBorders>
        <w:top w:val="single" w:sz="4" w:space="0" w:color="FFFFFF" w:themeColor="text1" w:themeTint="99"/>
        <w:bottom w:val="single" w:sz="4" w:space="0" w:color="FFFFFF" w:themeColor="text1" w:themeTint="99"/>
        <w:insideH w:val="single" w:sz="4" w:space="0" w:color="FFFFFF"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text1" w:themeFillTint="33"/>
      </w:tcPr>
    </w:tblStylePr>
    <w:tblStylePr w:type="band1Horz">
      <w:tblPr/>
      <w:tcPr>
        <w:shd w:val="clear" w:color="auto" w:fill="FFFFFF" w:themeFill="text1" w:themeFillTint="33"/>
      </w:tcPr>
    </w:tblStylePr>
  </w:style>
  <w:style w:type="table" w:styleId="ListTable2-Accent1">
    <w:name w:val="List Table 2 Accent 1"/>
    <w:basedOn w:val="TableNormal"/>
    <w:uiPriority w:val="47"/>
    <w:rsid w:val="00572222"/>
    <w:pPr>
      <w:spacing w:after="0" w:line="240" w:lineRule="auto"/>
    </w:pPr>
    <w:tblPr>
      <w:tblStyleRowBandSize w:val="1"/>
      <w:tblStyleColBandSize w:val="1"/>
      <w:tblBorders>
        <w:top w:val="single" w:sz="4" w:space="0" w:color="9EC9E8" w:themeColor="accent1" w:themeTint="99"/>
        <w:bottom w:val="single" w:sz="4" w:space="0" w:color="9EC9E8" w:themeColor="accent1" w:themeTint="99"/>
        <w:insideH w:val="single" w:sz="4" w:space="0" w:color="9EC9E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DF7" w:themeFill="accent1" w:themeFillTint="33"/>
      </w:tcPr>
    </w:tblStylePr>
    <w:tblStylePr w:type="band1Horz">
      <w:tblPr/>
      <w:tcPr>
        <w:shd w:val="clear" w:color="auto" w:fill="DEEDF7" w:themeFill="accent1" w:themeFillTint="33"/>
      </w:tcPr>
    </w:tblStylePr>
  </w:style>
  <w:style w:type="table" w:styleId="ListTable2-Accent2">
    <w:name w:val="List Table 2 Accent 2"/>
    <w:basedOn w:val="TableNormal"/>
    <w:uiPriority w:val="47"/>
    <w:rsid w:val="00572222"/>
    <w:pPr>
      <w:spacing w:after="0" w:line="240" w:lineRule="auto"/>
    </w:pPr>
    <w:tblPr>
      <w:tblStyleRowBandSize w:val="1"/>
      <w:tblStyleColBandSize w:val="1"/>
      <w:tblBorders>
        <w:top w:val="single" w:sz="4" w:space="0" w:color="9EC9E8" w:themeColor="accent2" w:themeTint="99"/>
        <w:bottom w:val="single" w:sz="4" w:space="0" w:color="9EC9E8" w:themeColor="accent2" w:themeTint="99"/>
        <w:insideH w:val="single" w:sz="4" w:space="0" w:color="9EC9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DF7" w:themeFill="accent2" w:themeFillTint="33"/>
      </w:tcPr>
    </w:tblStylePr>
    <w:tblStylePr w:type="band1Horz">
      <w:tblPr/>
      <w:tcPr>
        <w:shd w:val="clear" w:color="auto" w:fill="DEEDF7" w:themeFill="accent2" w:themeFillTint="33"/>
      </w:tcPr>
    </w:tblStylePr>
  </w:style>
  <w:style w:type="table" w:styleId="ListTable2-Accent3">
    <w:name w:val="List Table 2 Accent 3"/>
    <w:basedOn w:val="TableNormal"/>
    <w:uiPriority w:val="47"/>
    <w:rsid w:val="00572222"/>
    <w:pPr>
      <w:spacing w:after="0" w:line="240" w:lineRule="auto"/>
    </w:pPr>
    <w:tblPr>
      <w:tblStyleRowBandSize w:val="1"/>
      <w:tblStyleColBandSize w:val="1"/>
      <w:tblBorders>
        <w:top w:val="single" w:sz="4" w:space="0" w:color="5DD3FF" w:themeColor="accent3" w:themeTint="99"/>
        <w:bottom w:val="single" w:sz="4" w:space="0" w:color="5DD3FF" w:themeColor="accent3" w:themeTint="99"/>
        <w:insideH w:val="single" w:sz="4" w:space="0" w:color="5DD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F0FF" w:themeFill="accent3" w:themeFillTint="33"/>
      </w:tcPr>
    </w:tblStylePr>
    <w:tblStylePr w:type="band1Horz">
      <w:tblPr/>
      <w:tcPr>
        <w:shd w:val="clear" w:color="auto" w:fill="C9F0FF" w:themeFill="accent3" w:themeFillTint="33"/>
      </w:tcPr>
    </w:tblStylePr>
  </w:style>
  <w:style w:type="table" w:styleId="ListTable2-Accent4">
    <w:name w:val="List Table 2 Accent 4"/>
    <w:basedOn w:val="TableNormal"/>
    <w:uiPriority w:val="47"/>
    <w:rsid w:val="00572222"/>
    <w:pPr>
      <w:spacing w:after="0" w:line="240" w:lineRule="auto"/>
    </w:pPr>
    <w:tblPr>
      <w:tblStyleRowBandSize w:val="1"/>
      <w:tblStyleColBandSize w:val="1"/>
      <w:tblBorders>
        <w:top w:val="single" w:sz="4" w:space="0" w:color="5DD3FF" w:themeColor="accent4" w:themeTint="99"/>
        <w:bottom w:val="single" w:sz="4" w:space="0" w:color="5DD3FF" w:themeColor="accent4" w:themeTint="99"/>
        <w:insideH w:val="single" w:sz="4" w:space="0" w:color="5DD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F0FF" w:themeFill="accent4" w:themeFillTint="33"/>
      </w:tcPr>
    </w:tblStylePr>
    <w:tblStylePr w:type="band1Horz">
      <w:tblPr/>
      <w:tcPr>
        <w:shd w:val="clear" w:color="auto" w:fill="C9F0FF" w:themeFill="accent4" w:themeFillTint="33"/>
      </w:tcPr>
    </w:tblStylePr>
  </w:style>
  <w:style w:type="table" w:styleId="ListTable2-Accent5">
    <w:name w:val="List Table 2 Accent 5"/>
    <w:basedOn w:val="TableNormal"/>
    <w:uiPriority w:val="47"/>
    <w:rsid w:val="00572222"/>
    <w:pPr>
      <w:spacing w:after="0" w:line="240" w:lineRule="auto"/>
    </w:pPr>
    <w:tblPr>
      <w:tblStyleRowBandSize w:val="1"/>
      <w:tblStyleColBandSize w:val="1"/>
      <w:tblBorders>
        <w:top w:val="single" w:sz="4" w:space="0" w:color="DA7F7F" w:themeColor="accent5" w:themeTint="99"/>
        <w:bottom w:val="single" w:sz="4" w:space="0" w:color="DA7F7F" w:themeColor="accent5" w:themeTint="99"/>
        <w:insideH w:val="single" w:sz="4" w:space="0" w:color="DA7F7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4D4" w:themeFill="accent5" w:themeFillTint="33"/>
      </w:tcPr>
    </w:tblStylePr>
    <w:tblStylePr w:type="band1Horz">
      <w:tblPr/>
      <w:tcPr>
        <w:shd w:val="clear" w:color="auto" w:fill="F2D4D4" w:themeFill="accent5" w:themeFillTint="33"/>
      </w:tcPr>
    </w:tblStylePr>
  </w:style>
  <w:style w:type="table" w:styleId="ListTable2-Accent6">
    <w:name w:val="List Table 2 Accent 6"/>
    <w:basedOn w:val="TableNormal"/>
    <w:uiPriority w:val="47"/>
    <w:rsid w:val="00572222"/>
    <w:pPr>
      <w:spacing w:after="0" w:line="240" w:lineRule="auto"/>
    </w:pPr>
    <w:tblPr>
      <w:tblStyleRowBandSize w:val="1"/>
      <w:tblStyleColBandSize w:val="1"/>
      <w:tblBorders>
        <w:top w:val="single" w:sz="4" w:space="0" w:color="DA7F7F" w:themeColor="accent6" w:themeTint="99"/>
        <w:bottom w:val="single" w:sz="4" w:space="0" w:color="DA7F7F" w:themeColor="accent6" w:themeTint="99"/>
        <w:insideH w:val="single" w:sz="4" w:space="0" w:color="DA7F7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4D4" w:themeFill="accent6" w:themeFillTint="33"/>
      </w:tcPr>
    </w:tblStylePr>
    <w:tblStylePr w:type="band1Horz">
      <w:tblPr/>
      <w:tcPr>
        <w:shd w:val="clear" w:color="auto" w:fill="F2D4D4" w:themeFill="accent6" w:themeFillTint="33"/>
      </w:tcPr>
    </w:tblStylePr>
  </w:style>
  <w:style w:type="table" w:styleId="ListTable3">
    <w:name w:val="List Table 3"/>
    <w:basedOn w:val="TableNormal"/>
    <w:uiPriority w:val="48"/>
    <w:rsid w:val="00572222"/>
    <w:pPr>
      <w:spacing w:after="0" w:line="240" w:lineRule="auto"/>
    </w:pPr>
    <w:tblPr>
      <w:tblStyleRowBandSize w:val="1"/>
      <w:tblStyleColBandSize w:val="1"/>
      <w:tblBorders>
        <w:top w:val="single" w:sz="4" w:space="0" w:color="FFFFFF" w:themeColor="text1"/>
        <w:left w:val="single" w:sz="4" w:space="0" w:color="FFFFFF" w:themeColor="text1"/>
        <w:bottom w:val="single" w:sz="4" w:space="0" w:color="FFFFFF" w:themeColor="text1"/>
        <w:right w:val="single" w:sz="4" w:space="0" w:color="FFFFFF" w:themeColor="text1"/>
      </w:tblBorders>
    </w:tblPr>
    <w:tblStylePr w:type="firstRow">
      <w:rPr>
        <w:b/>
        <w:bCs/>
        <w:color w:val="FFFFFF" w:themeColor="background1"/>
      </w:rPr>
      <w:tblPr/>
      <w:tcPr>
        <w:shd w:val="clear" w:color="auto" w:fill="FFFFFF" w:themeFill="text1"/>
      </w:tcPr>
    </w:tblStylePr>
    <w:tblStylePr w:type="lastRow">
      <w:rPr>
        <w:b/>
        <w:bCs/>
      </w:rPr>
      <w:tblPr/>
      <w:tcPr>
        <w:tcBorders>
          <w:top w:val="double" w:sz="4" w:space="0" w:color="FFFFFF"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text1"/>
          <w:right w:val="single" w:sz="4" w:space="0" w:color="FFFFFF" w:themeColor="text1"/>
        </w:tcBorders>
      </w:tcPr>
    </w:tblStylePr>
    <w:tblStylePr w:type="band1Horz">
      <w:tblPr/>
      <w:tcPr>
        <w:tcBorders>
          <w:top w:val="single" w:sz="4" w:space="0" w:color="FFFFFF" w:themeColor="text1"/>
          <w:bottom w:val="single" w:sz="4" w:space="0" w:color="FFFFFF"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text1"/>
          <w:left w:val="nil"/>
        </w:tcBorders>
      </w:tcPr>
    </w:tblStylePr>
    <w:tblStylePr w:type="swCell">
      <w:tblPr/>
      <w:tcPr>
        <w:tcBorders>
          <w:top w:val="double" w:sz="4" w:space="0" w:color="FFFFFF" w:themeColor="text1"/>
          <w:right w:val="nil"/>
        </w:tcBorders>
      </w:tcPr>
    </w:tblStylePr>
  </w:style>
  <w:style w:type="table" w:styleId="ListTable3-Accent1">
    <w:name w:val="List Table 3 Accent 1"/>
    <w:basedOn w:val="TableNormal"/>
    <w:uiPriority w:val="48"/>
    <w:rsid w:val="00572222"/>
    <w:pPr>
      <w:spacing w:after="0" w:line="240" w:lineRule="auto"/>
    </w:pPr>
    <w:tblPr>
      <w:tblStyleRowBandSize w:val="1"/>
      <w:tblStyleColBandSize w:val="1"/>
      <w:tblBorders>
        <w:top w:val="single" w:sz="4" w:space="0" w:color="5FA7D9" w:themeColor="accent1"/>
        <w:left w:val="single" w:sz="4" w:space="0" w:color="5FA7D9" w:themeColor="accent1"/>
        <w:bottom w:val="single" w:sz="4" w:space="0" w:color="5FA7D9" w:themeColor="accent1"/>
        <w:right w:val="single" w:sz="4" w:space="0" w:color="5FA7D9" w:themeColor="accent1"/>
      </w:tblBorders>
    </w:tblPr>
    <w:tblStylePr w:type="firstRow">
      <w:rPr>
        <w:b/>
        <w:bCs/>
        <w:color w:val="FFFFFF" w:themeColor="background1"/>
      </w:rPr>
      <w:tblPr/>
      <w:tcPr>
        <w:shd w:val="clear" w:color="auto" w:fill="5FA7D9" w:themeFill="accent1"/>
      </w:tcPr>
    </w:tblStylePr>
    <w:tblStylePr w:type="lastRow">
      <w:rPr>
        <w:b/>
        <w:bCs/>
      </w:rPr>
      <w:tblPr/>
      <w:tcPr>
        <w:tcBorders>
          <w:top w:val="double" w:sz="4" w:space="0" w:color="5FA7D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A7D9" w:themeColor="accent1"/>
          <w:right w:val="single" w:sz="4" w:space="0" w:color="5FA7D9" w:themeColor="accent1"/>
        </w:tcBorders>
      </w:tcPr>
    </w:tblStylePr>
    <w:tblStylePr w:type="band1Horz">
      <w:tblPr/>
      <w:tcPr>
        <w:tcBorders>
          <w:top w:val="single" w:sz="4" w:space="0" w:color="5FA7D9" w:themeColor="accent1"/>
          <w:bottom w:val="single" w:sz="4" w:space="0" w:color="5FA7D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A7D9" w:themeColor="accent1"/>
          <w:left w:val="nil"/>
        </w:tcBorders>
      </w:tcPr>
    </w:tblStylePr>
    <w:tblStylePr w:type="swCell">
      <w:tblPr/>
      <w:tcPr>
        <w:tcBorders>
          <w:top w:val="double" w:sz="4" w:space="0" w:color="5FA7D9" w:themeColor="accent1"/>
          <w:right w:val="nil"/>
        </w:tcBorders>
      </w:tcPr>
    </w:tblStylePr>
  </w:style>
  <w:style w:type="table" w:styleId="ListTable3-Accent2">
    <w:name w:val="List Table 3 Accent 2"/>
    <w:basedOn w:val="TableNormal"/>
    <w:uiPriority w:val="48"/>
    <w:rsid w:val="00572222"/>
    <w:pPr>
      <w:spacing w:after="0" w:line="240" w:lineRule="auto"/>
    </w:pPr>
    <w:tblPr>
      <w:tblStyleRowBandSize w:val="1"/>
      <w:tblStyleColBandSize w:val="1"/>
      <w:tblBorders>
        <w:top w:val="single" w:sz="4" w:space="0" w:color="5FA7D9" w:themeColor="accent2"/>
        <w:left w:val="single" w:sz="4" w:space="0" w:color="5FA7D9" w:themeColor="accent2"/>
        <w:bottom w:val="single" w:sz="4" w:space="0" w:color="5FA7D9" w:themeColor="accent2"/>
        <w:right w:val="single" w:sz="4" w:space="0" w:color="5FA7D9" w:themeColor="accent2"/>
      </w:tblBorders>
    </w:tblPr>
    <w:tblStylePr w:type="firstRow">
      <w:rPr>
        <w:b/>
        <w:bCs/>
        <w:color w:val="FFFFFF" w:themeColor="background1"/>
      </w:rPr>
      <w:tblPr/>
      <w:tcPr>
        <w:shd w:val="clear" w:color="auto" w:fill="5FA7D9" w:themeFill="accent2"/>
      </w:tcPr>
    </w:tblStylePr>
    <w:tblStylePr w:type="lastRow">
      <w:rPr>
        <w:b/>
        <w:bCs/>
      </w:rPr>
      <w:tblPr/>
      <w:tcPr>
        <w:tcBorders>
          <w:top w:val="double" w:sz="4" w:space="0" w:color="5FA7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A7D9" w:themeColor="accent2"/>
          <w:right w:val="single" w:sz="4" w:space="0" w:color="5FA7D9" w:themeColor="accent2"/>
        </w:tcBorders>
      </w:tcPr>
    </w:tblStylePr>
    <w:tblStylePr w:type="band1Horz">
      <w:tblPr/>
      <w:tcPr>
        <w:tcBorders>
          <w:top w:val="single" w:sz="4" w:space="0" w:color="5FA7D9" w:themeColor="accent2"/>
          <w:bottom w:val="single" w:sz="4" w:space="0" w:color="5FA7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A7D9" w:themeColor="accent2"/>
          <w:left w:val="nil"/>
        </w:tcBorders>
      </w:tcPr>
    </w:tblStylePr>
    <w:tblStylePr w:type="swCell">
      <w:tblPr/>
      <w:tcPr>
        <w:tcBorders>
          <w:top w:val="double" w:sz="4" w:space="0" w:color="5FA7D9" w:themeColor="accent2"/>
          <w:right w:val="nil"/>
        </w:tcBorders>
      </w:tcPr>
    </w:tblStylePr>
  </w:style>
  <w:style w:type="table" w:styleId="ListTable3-Accent3">
    <w:name w:val="List Table 3 Accent 3"/>
    <w:basedOn w:val="TableNormal"/>
    <w:uiPriority w:val="48"/>
    <w:rsid w:val="00572222"/>
    <w:pPr>
      <w:spacing w:after="0" w:line="240" w:lineRule="auto"/>
    </w:pPr>
    <w:tblPr>
      <w:tblStyleRowBandSize w:val="1"/>
      <w:tblStyleColBandSize w:val="1"/>
      <w:tblBorders>
        <w:top w:val="single" w:sz="4" w:space="0" w:color="00B0F0" w:themeColor="accent3"/>
        <w:left w:val="single" w:sz="4" w:space="0" w:color="00B0F0" w:themeColor="accent3"/>
        <w:bottom w:val="single" w:sz="4" w:space="0" w:color="00B0F0" w:themeColor="accent3"/>
        <w:right w:val="single" w:sz="4" w:space="0" w:color="00B0F0" w:themeColor="accent3"/>
      </w:tblBorders>
    </w:tblPr>
    <w:tblStylePr w:type="firstRow">
      <w:rPr>
        <w:b/>
        <w:bCs/>
        <w:color w:val="FFFFFF" w:themeColor="background1"/>
      </w:rPr>
      <w:tblPr/>
      <w:tcPr>
        <w:shd w:val="clear" w:color="auto" w:fill="00B0F0" w:themeFill="accent3"/>
      </w:tcPr>
    </w:tblStylePr>
    <w:tblStylePr w:type="lastRow">
      <w:rPr>
        <w:b/>
        <w:bCs/>
      </w:rPr>
      <w:tblPr/>
      <w:tcPr>
        <w:tcBorders>
          <w:top w:val="double" w:sz="4" w:space="0" w:color="00B0F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0F0" w:themeColor="accent3"/>
          <w:right w:val="single" w:sz="4" w:space="0" w:color="00B0F0" w:themeColor="accent3"/>
        </w:tcBorders>
      </w:tcPr>
    </w:tblStylePr>
    <w:tblStylePr w:type="band1Horz">
      <w:tblPr/>
      <w:tcPr>
        <w:tcBorders>
          <w:top w:val="single" w:sz="4" w:space="0" w:color="00B0F0" w:themeColor="accent3"/>
          <w:bottom w:val="single" w:sz="4" w:space="0" w:color="00B0F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0F0" w:themeColor="accent3"/>
          <w:left w:val="nil"/>
        </w:tcBorders>
      </w:tcPr>
    </w:tblStylePr>
    <w:tblStylePr w:type="swCell">
      <w:tblPr/>
      <w:tcPr>
        <w:tcBorders>
          <w:top w:val="double" w:sz="4" w:space="0" w:color="00B0F0" w:themeColor="accent3"/>
          <w:right w:val="nil"/>
        </w:tcBorders>
      </w:tcPr>
    </w:tblStylePr>
  </w:style>
  <w:style w:type="table" w:styleId="ListTable3-Accent4">
    <w:name w:val="List Table 3 Accent 4"/>
    <w:basedOn w:val="TableNormal"/>
    <w:uiPriority w:val="48"/>
    <w:rsid w:val="00572222"/>
    <w:pPr>
      <w:spacing w:after="0" w:line="240" w:lineRule="auto"/>
    </w:pPr>
    <w:tblPr>
      <w:tblStyleRowBandSize w:val="1"/>
      <w:tblStyleColBandSize w:val="1"/>
      <w:tblBorders>
        <w:top w:val="single" w:sz="4" w:space="0" w:color="00B0F0" w:themeColor="accent4"/>
        <w:left w:val="single" w:sz="4" w:space="0" w:color="00B0F0" w:themeColor="accent4"/>
        <w:bottom w:val="single" w:sz="4" w:space="0" w:color="00B0F0" w:themeColor="accent4"/>
        <w:right w:val="single" w:sz="4" w:space="0" w:color="00B0F0" w:themeColor="accent4"/>
      </w:tblBorders>
    </w:tblPr>
    <w:tblStylePr w:type="firstRow">
      <w:rPr>
        <w:b/>
        <w:bCs/>
        <w:color w:val="FFFFFF" w:themeColor="background1"/>
      </w:rPr>
      <w:tblPr/>
      <w:tcPr>
        <w:shd w:val="clear" w:color="auto" w:fill="00B0F0" w:themeFill="accent4"/>
      </w:tcPr>
    </w:tblStylePr>
    <w:tblStylePr w:type="lastRow">
      <w:rPr>
        <w:b/>
        <w:bCs/>
      </w:rPr>
      <w:tblPr/>
      <w:tcPr>
        <w:tcBorders>
          <w:top w:val="double" w:sz="4" w:space="0" w:color="00B0F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0F0" w:themeColor="accent4"/>
          <w:right w:val="single" w:sz="4" w:space="0" w:color="00B0F0" w:themeColor="accent4"/>
        </w:tcBorders>
      </w:tcPr>
    </w:tblStylePr>
    <w:tblStylePr w:type="band1Horz">
      <w:tblPr/>
      <w:tcPr>
        <w:tcBorders>
          <w:top w:val="single" w:sz="4" w:space="0" w:color="00B0F0" w:themeColor="accent4"/>
          <w:bottom w:val="single" w:sz="4" w:space="0" w:color="00B0F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0F0" w:themeColor="accent4"/>
          <w:left w:val="nil"/>
        </w:tcBorders>
      </w:tcPr>
    </w:tblStylePr>
    <w:tblStylePr w:type="swCell">
      <w:tblPr/>
      <w:tcPr>
        <w:tcBorders>
          <w:top w:val="double" w:sz="4" w:space="0" w:color="00B0F0" w:themeColor="accent4"/>
          <w:right w:val="nil"/>
        </w:tcBorders>
      </w:tcPr>
    </w:tblStylePr>
  </w:style>
  <w:style w:type="table" w:styleId="ListTable3-Accent5">
    <w:name w:val="List Table 3 Accent 5"/>
    <w:basedOn w:val="TableNormal"/>
    <w:uiPriority w:val="48"/>
    <w:rsid w:val="00572222"/>
    <w:pPr>
      <w:spacing w:after="0" w:line="240" w:lineRule="auto"/>
    </w:pPr>
    <w:tblPr>
      <w:tblStyleRowBandSize w:val="1"/>
      <w:tblStyleColBandSize w:val="1"/>
      <w:tblBorders>
        <w:top w:val="single" w:sz="4" w:space="0" w:color="B73535" w:themeColor="accent5"/>
        <w:left w:val="single" w:sz="4" w:space="0" w:color="B73535" w:themeColor="accent5"/>
        <w:bottom w:val="single" w:sz="4" w:space="0" w:color="B73535" w:themeColor="accent5"/>
        <w:right w:val="single" w:sz="4" w:space="0" w:color="B73535" w:themeColor="accent5"/>
      </w:tblBorders>
    </w:tblPr>
    <w:tblStylePr w:type="firstRow">
      <w:rPr>
        <w:b/>
        <w:bCs/>
        <w:color w:val="FFFFFF" w:themeColor="background1"/>
      </w:rPr>
      <w:tblPr/>
      <w:tcPr>
        <w:shd w:val="clear" w:color="auto" w:fill="B73535" w:themeFill="accent5"/>
      </w:tcPr>
    </w:tblStylePr>
    <w:tblStylePr w:type="lastRow">
      <w:rPr>
        <w:b/>
        <w:bCs/>
      </w:rPr>
      <w:tblPr/>
      <w:tcPr>
        <w:tcBorders>
          <w:top w:val="double" w:sz="4" w:space="0" w:color="B7353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73535" w:themeColor="accent5"/>
          <w:right w:val="single" w:sz="4" w:space="0" w:color="B73535" w:themeColor="accent5"/>
        </w:tcBorders>
      </w:tcPr>
    </w:tblStylePr>
    <w:tblStylePr w:type="band1Horz">
      <w:tblPr/>
      <w:tcPr>
        <w:tcBorders>
          <w:top w:val="single" w:sz="4" w:space="0" w:color="B73535" w:themeColor="accent5"/>
          <w:bottom w:val="single" w:sz="4" w:space="0" w:color="B7353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73535" w:themeColor="accent5"/>
          <w:left w:val="nil"/>
        </w:tcBorders>
      </w:tcPr>
    </w:tblStylePr>
    <w:tblStylePr w:type="swCell">
      <w:tblPr/>
      <w:tcPr>
        <w:tcBorders>
          <w:top w:val="double" w:sz="4" w:space="0" w:color="B73535" w:themeColor="accent5"/>
          <w:right w:val="nil"/>
        </w:tcBorders>
      </w:tcPr>
    </w:tblStylePr>
  </w:style>
  <w:style w:type="table" w:styleId="ListTable3-Accent6">
    <w:name w:val="List Table 3 Accent 6"/>
    <w:basedOn w:val="TableNormal"/>
    <w:uiPriority w:val="48"/>
    <w:rsid w:val="00572222"/>
    <w:pPr>
      <w:spacing w:after="0" w:line="240" w:lineRule="auto"/>
    </w:pPr>
    <w:tblPr>
      <w:tblStyleRowBandSize w:val="1"/>
      <w:tblStyleColBandSize w:val="1"/>
      <w:tblBorders>
        <w:top w:val="single" w:sz="4" w:space="0" w:color="B73535" w:themeColor="accent6"/>
        <w:left w:val="single" w:sz="4" w:space="0" w:color="B73535" w:themeColor="accent6"/>
        <w:bottom w:val="single" w:sz="4" w:space="0" w:color="B73535" w:themeColor="accent6"/>
        <w:right w:val="single" w:sz="4" w:space="0" w:color="B73535" w:themeColor="accent6"/>
      </w:tblBorders>
    </w:tblPr>
    <w:tblStylePr w:type="firstRow">
      <w:rPr>
        <w:b/>
        <w:bCs/>
        <w:color w:val="FFFFFF" w:themeColor="background1"/>
      </w:rPr>
      <w:tblPr/>
      <w:tcPr>
        <w:shd w:val="clear" w:color="auto" w:fill="B73535" w:themeFill="accent6"/>
      </w:tcPr>
    </w:tblStylePr>
    <w:tblStylePr w:type="lastRow">
      <w:rPr>
        <w:b/>
        <w:bCs/>
      </w:rPr>
      <w:tblPr/>
      <w:tcPr>
        <w:tcBorders>
          <w:top w:val="double" w:sz="4" w:space="0" w:color="B73535"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73535" w:themeColor="accent6"/>
          <w:right w:val="single" w:sz="4" w:space="0" w:color="B73535" w:themeColor="accent6"/>
        </w:tcBorders>
      </w:tcPr>
    </w:tblStylePr>
    <w:tblStylePr w:type="band1Horz">
      <w:tblPr/>
      <w:tcPr>
        <w:tcBorders>
          <w:top w:val="single" w:sz="4" w:space="0" w:color="B73535" w:themeColor="accent6"/>
          <w:bottom w:val="single" w:sz="4" w:space="0" w:color="B7353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73535" w:themeColor="accent6"/>
          <w:left w:val="nil"/>
        </w:tcBorders>
      </w:tcPr>
    </w:tblStylePr>
    <w:tblStylePr w:type="swCell">
      <w:tblPr/>
      <w:tcPr>
        <w:tcBorders>
          <w:top w:val="double" w:sz="4" w:space="0" w:color="B73535" w:themeColor="accent6"/>
          <w:right w:val="nil"/>
        </w:tcBorders>
      </w:tcPr>
    </w:tblStylePr>
  </w:style>
  <w:style w:type="table" w:styleId="ListTable4">
    <w:name w:val="List Table 4"/>
    <w:basedOn w:val="TableNormal"/>
    <w:uiPriority w:val="49"/>
    <w:rsid w:val="00572222"/>
    <w:pPr>
      <w:spacing w:after="0" w:line="240" w:lineRule="auto"/>
    </w:pPr>
    <w:tblPr>
      <w:tblStyleRowBandSize w:val="1"/>
      <w:tblStyleColBandSize w:val="1"/>
      <w:tblBorders>
        <w:top w:val="single" w:sz="4" w:space="0" w:color="FFFFFF" w:themeColor="text1" w:themeTint="99"/>
        <w:left w:val="single" w:sz="4" w:space="0" w:color="FFFFFF" w:themeColor="text1" w:themeTint="99"/>
        <w:bottom w:val="single" w:sz="4" w:space="0" w:color="FFFFFF" w:themeColor="text1" w:themeTint="99"/>
        <w:right w:val="single" w:sz="4" w:space="0" w:color="FFFFFF" w:themeColor="text1" w:themeTint="99"/>
        <w:insideH w:val="single" w:sz="4" w:space="0" w:color="FFFFFF" w:themeColor="text1" w:themeTint="99"/>
      </w:tblBorders>
    </w:tblPr>
    <w:tblStylePr w:type="firstRow">
      <w:rPr>
        <w:b/>
        <w:bCs/>
        <w:color w:val="FFFFFF" w:themeColor="background1"/>
      </w:rPr>
      <w:tblPr/>
      <w:tcPr>
        <w:tcBorders>
          <w:top w:val="single" w:sz="4" w:space="0" w:color="FFFFFF" w:themeColor="text1"/>
          <w:left w:val="single" w:sz="4" w:space="0" w:color="FFFFFF" w:themeColor="text1"/>
          <w:bottom w:val="single" w:sz="4" w:space="0" w:color="FFFFFF" w:themeColor="text1"/>
          <w:right w:val="single" w:sz="4" w:space="0" w:color="FFFFFF" w:themeColor="text1"/>
          <w:insideH w:val="nil"/>
        </w:tcBorders>
        <w:shd w:val="clear" w:color="auto" w:fill="FFFFFF" w:themeFill="text1"/>
      </w:tcPr>
    </w:tblStylePr>
    <w:tblStylePr w:type="lastRow">
      <w:rPr>
        <w:b/>
        <w:bCs/>
      </w:rPr>
      <w:tblPr/>
      <w:tcPr>
        <w:tcBorders>
          <w:top w:val="double" w:sz="4" w:space="0" w:color="FFFFFF" w:themeColor="text1" w:themeTint="99"/>
        </w:tcBorders>
      </w:tcPr>
    </w:tblStylePr>
    <w:tblStylePr w:type="firstCol">
      <w:rPr>
        <w:b/>
        <w:bCs/>
      </w:rPr>
    </w:tblStylePr>
    <w:tblStylePr w:type="lastCol">
      <w:rPr>
        <w:b/>
        <w:bCs/>
      </w:rPr>
    </w:tblStylePr>
    <w:tblStylePr w:type="band1Vert">
      <w:tblPr/>
      <w:tcPr>
        <w:shd w:val="clear" w:color="auto" w:fill="FFFFFF" w:themeFill="text1" w:themeFillTint="33"/>
      </w:tcPr>
    </w:tblStylePr>
    <w:tblStylePr w:type="band1Horz">
      <w:tblPr/>
      <w:tcPr>
        <w:shd w:val="clear" w:color="auto" w:fill="FFFFFF" w:themeFill="text1" w:themeFillTint="33"/>
      </w:tcPr>
    </w:tblStylePr>
  </w:style>
  <w:style w:type="table" w:styleId="ListTable4-Accent1">
    <w:name w:val="List Table 4 Accent 1"/>
    <w:basedOn w:val="TableNormal"/>
    <w:uiPriority w:val="49"/>
    <w:rsid w:val="00572222"/>
    <w:pPr>
      <w:spacing w:after="0" w:line="240" w:lineRule="auto"/>
    </w:pPr>
    <w:tblPr>
      <w:tblStyleRowBandSize w:val="1"/>
      <w:tblStyleColBandSize w:val="1"/>
      <w:tblBorders>
        <w:top w:val="single" w:sz="4" w:space="0" w:color="9EC9E8" w:themeColor="accent1" w:themeTint="99"/>
        <w:left w:val="single" w:sz="4" w:space="0" w:color="9EC9E8" w:themeColor="accent1" w:themeTint="99"/>
        <w:bottom w:val="single" w:sz="4" w:space="0" w:color="9EC9E8" w:themeColor="accent1" w:themeTint="99"/>
        <w:right w:val="single" w:sz="4" w:space="0" w:color="9EC9E8" w:themeColor="accent1" w:themeTint="99"/>
        <w:insideH w:val="single" w:sz="4" w:space="0" w:color="9EC9E8" w:themeColor="accent1" w:themeTint="99"/>
      </w:tblBorders>
    </w:tblPr>
    <w:tblStylePr w:type="firstRow">
      <w:rPr>
        <w:b/>
        <w:bCs/>
        <w:color w:val="FFFFFF" w:themeColor="background1"/>
      </w:rPr>
      <w:tblPr/>
      <w:tcPr>
        <w:tcBorders>
          <w:top w:val="single" w:sz="4" w:space="0" w:color="5FA7D9" w:themeColor="accent1"/>
          <w:left w:val="single" w:sz="4" w:space="0" w:color="5FA7D9" w:themeColor="accent1"/>
          <w:bottom w:val="single" w:sz="4" w:space="0" w:color="5FA7D9" w:themeColor="accent1"/>
          <w:right w:val="single" w:sz="4" w:space="0" w:color="5FA7D9" w:themeColor="accent1"/>
          <w:insideH w:val="nil"/>
        </w:tcBorders>
        <w:shd w:val="clear" w:color="auto" w:fill="5FA7D9" w:themeFill="accent1"/>
      </w:tcPr>
    </w:tblStylePr>
    <w:tblStylePr w:type="lastRow">
      <w:rPr>
        <w:b/>
        <w:bCs/>
      </w:rPr>
      <w:tblPr/>
      <w:tcPr>
        <w:tcBorders>
          <w:top w:val="double" w:sz="4" w:space="0" w:color="9EC9E8" w:themeColor="accent1" w:themeTint="99"/>
        </w:tcBorders>
      </w:tcPr>
    </w:tblStylePr>
    <w:tblStylePr w:type="firstCol">
      <w:rPr>
        <w:b/>
        <w:bCs/>
      </w:rPr>
    </w:tblStylePr>
    <w:tblStylePr w:type="lastCol">
      <w:rPr>
        <w:b/>
        <w:bCs/>
      </w:rPr>
    </w:tblStylePr>
    <w:tblStylePr w:type="band1Vert">
      <w:tblPr/>
      <w:tcPr>
        <w:shd w:val="clear" w:color="auto" w:fill="DEEDF7" w:themeFill="accent1" w:themeFillTint="33"/>
      </w:tcPr>
    </w:tblStylePr>
    <w:tblStylePr w:type="band1Horz">
      <w:tblPr/>
      <w:tcPr>
        <w:shd w:val="clear" w:color="auto" w:fill="DEEDF7" w:themeFill="accent1" w:themeFillTint="33"/>
      </w:tcPr>
    </w:tblStylePr>
  </w:style>
  <w:style w:type="table" w:styleId="ListTable4-Accent2">
    <w:name w:val="List Table 4 Accent 2"/>
    <w:basedOn w:val="TableNormal"/>
    <w:uiPriority w:val="49"/>
    <w:rsid w:val="00572222"/>
    <w:pPr>
      <w:spacing w:after="0" w:line="240" w:lineRule="auto"/>
    </w:pPr>
    <w:tblPr>
      <w:tblStyleRowBandSize w:val="1"/>
      <w:tblStyleColBandSize w:val="1"/>
      <w:tblBorders>
        <w:top w:val="single" w:sz="4" w:space="0" w:color="9EC9E8" w:themeColor="accent2" w:themeTint="99"/>
        <w:left w:val="single" w:sz="4" w:space="0" w:color="9EC9E8" w:themeColor="accent2" w:themeTint="99"/>
        <w:bottom w:val="single" w:sz="4" w:space="0" w:color="9EC9E8" w:themeColor="accent2" w:themeTint="99"/>
        <w:right w:val="single" w:sz="4" w:space="0" w:color="9EC9E8" w:themeColor="accent2" w:themeTint="99"/>
        <w:insideH w:val="single" w:sz="4" w:space="0" w:color="9EC9E8" w:themeColor="accent2" w:themeTint="99"/>
      </w:tblBorders>
    </w:tblPr>
    <w:tblStylePr w:type="firstRow">
      <w:rPr>
        <w:b/>
        <w:bCs/>
        <w:color w:val="FFFFFF" w:themeColor="background1"/>
      </w:rPr>
      <w:tblPr/>
      <w:tcPr>
        <w:tcBorders>
          <w:top w:val="single" w:sz="4" w:space="0" w:color="5FA7D9" w:themeColor="accent2"/>
          <w:left w:val="single" w:sz="4" w:space="0" w:color="5FA7D9" w:themeColor="accent2"/>
          <w:bottom w:val="single" w:sz="4" w:space="0" w:color="5FA7D9" w:themeColor="accent2"/>
          <w:right w:val="single" w:sz="4" w:space="0" w:color="5FA7D9" w:themeColor="accent2"/>
          <w:insideH w:val="nil"/>
        </w:tcBorders>
        <w:shd w:val="clear" w:color="auto" w:fill="5FA7D9" w:themeFill="accent2"/>
      </w:tcPr>
    </w:tblStylePr>
    <w:tblStylePr w:type="lastRow">
      <w:rPr>
        <w:b/>
        <w:bCs/>
      </w:rPr>
      <w:tblPr/>
      <w:tcPr>
        <w:tcBorders>
          <w:top w:val="double" w:sz="4" w:space="0" w:color="9EC9E8" w:themeColor="accent2" w:themeTint="99"/>
        </w:tcBorders>
      </w:tcPr>
    </w:tblStylePr>
    <w:tblStylePr w:type="firstCol">
      <w:rPr>
        <w:b/>
        <w:bCs/>
      </w:rPr>
    </w:tblStylePr>
    <w:tblStylePr w:type="lastCol">
      <w:rPr>
        <w:b/>
        <w:bCs/>
      </w:rPr>
    </w:tblStylePr>
    <w:tblStylePr w:type="band1Vert">
      <w:tblPr/>
      <w:tcPr>
        <w:shd w:val="clear" w:color="auto" w:fill="DEEDF7" w:themeFill="accent2" w:themeFillTint="33"/>
      </w:tcPr>
    </w:tblStylePr>
    <w:tblStylePr w:type="band1Horz">
      <w:tblPr/>
      <w:tcPr>
        <w:shd w:val="clear" w:color="auto" w:fill="DEEDF7" w:themeFill="accent2" w:themeFillTint="33"/>
      </w:tcPr>
    </w:tblStylePr>
  </w:style>
  <w:style w:type="table" w:styleId="ListTable4-Accent3">
    <w:name w:val="List Table 4 Accent 3"/>
    <w:basedOn w:val="TableNormal"/>
    <w:uiPriority w:val="49"/>
    <w:rsid w:val="00572222"/>
    <w:pPr>
      <w:spacing w:after="0" w:line="240" w:lineRule="auto"/>
    </w:pPr>
    <w:tblPr>
      <w:tblStyleRowBandSize w:val="1"/>
      <w:tblStyleColBandSize w:val="1"/>
      <w:tblBorders>
        <w:top w:val="single" w:sz="4" w:space="0" w:color="5DD3FF" w:themeColor="accent3" w:themeTint="99"/>
        <w:left w:val="single" w:sz="4" w:space="0" w:color="5DD3FF" w:themeColor="accent3" w:themeTint="99"/>
        <w:bottom w:val="single" w:sz="4" w:space="0" w:color="5DD3FF" w:themeColor="accent3" w:themeTint="99"/>
        <w:right w:val="single" w:sz="4" w:space="0" w:color="5DD3FF" w:themeColor="accent3" w:themeTint="99"/>
        <w:insideH w:val="single" w:sz="4" w:space="0" w:color="5DD3FF" w:themeColor="accent3" w:themeTint="99"/>
      </w:tblBorders>
    </w:tblPr>
    <w:tblStylePr w:type="firstRow">
      <w:rPr>
        <w:b/>
        <w:bCs/>
        <w:color w:val="FFFFFF" w:themeColor="background1"/>
      </w:rPr>
      <w:tblPr/>
      <w:tcPr>
        <w:tcBorders>
          <w:top w:val="single" w:sz="4" w:space="0" w:color="00B0F0" w:themeColor="accent3"/>
          <w:left w:val="single" w:sz="4" w:space="0" w:color="00B0F0" w:themeColor="accent3"/>
          <w:bottom w:val="single" w:sz="4" w:space="0" w:color="00B0F0" w:themeColor="accent3"/>
          <w:right w:val="single" w:sz="4" w:space="0" w:color="00B0F0" w:themeColor="accent3"/>
          <w:insideH w:val="nil"/>
        </w:tcBorders>
        <w:shd w:val="clear" w:color="auto" w:fill="00B0F0" w:themeFill="accent3"/>
      </w:tcPr>
    </w:tblStylePr>
    <w:tblStylePr w:type="lastRow">
      <w:rPr>
        <w:b/>
        <w:bCs/>
      </w:rPr>
      <w:tblPr/>
      <w:tcPr>
        <w:tcBorders>
          <w:top w:val="double" w:sz="4" w:space="0" w:color="5DD3FF" w:themeColor="accent3" w:themeTint="99"/>
        </w:tcBorders>
      </w:tcPr>
    </w:tblStylePr>
    <w:tblStylePr w:type="firstCol">
      <w:rPr>
        <w:b/>
        <w:bCs/>
      </w:rPr>
    </w:tblStylePr>
    <w:tblStylePr w:type="lastCol">
      <w:rPr>
        <w:b/>
        <w:bCs/>
      </w:rPr>
    </w:tblStylePr>
    <w:tblStylePr w:type="band1Vert">
      <w:tblPr/>
      <w:tcPr>
        <w:shd w:val="clear" w:color="auto" w:fill="C9F0FF" w:themeFill="accent3" w:themeFillTint="33"/>
      </w:tcPr>
    </w:tblStylePr>
    <w:tblStylePr w:type="band1Horz">
      <w:tblPr/>
      <w:tcPr>
        <w:shd w:val="clear" w:color="auto" w:fill="C9F0FF" w:themeFill="accent3" w:themeFillTint="33"/>
      </w:tcPr>
    </w:tblStylePr>
  </w:style>
  <w:style w:type="table" w:styleId="ListTable4-Accent4">
    <w:name w:val="List Table 4 Accent 4"/>
    <w:basedOn w:val="TableNormal"/>
    <w:uiPriority w:val="49"/>
    <w:rsid w:val="00572222"/>
    <w:pPr>
      <w:spacing w:after="0" w:line="240" w:lineRule="auto"/>
    </w:pPr>
    <w:tblPr>
      <w:tblStyleRowBandSize w:val="1"/>
      <w:tblStyleColBandSize w:val="1"/>
      <w:tblBorders>
        <w:top w:val="single" w:sz="4" w:space="0" w:color="5DD3FF" w:themeColor="accent4" w:themeTint="99"/>
        <w:left w:val="single" w:sz="4" w:space="0" w:color="5DD3FF" w:themeColor="accent4" w:themeTint="99"/>
        <w:bottom w:val="single" w:sz="4" w:space="0" w:color="5DD3FF" w:themeColor="accent4" w:themeTint="99"/>
        <w:right w:val="single" w:sz="4" w:space="0" w:color="5DD3FF" w:themeColor="accent4" w:themeTint="99"/>
        <w:insideH w:val="single" w:sz="4" w:space="0" w:color="5DD3FF" w:themeColor="accent4" w:themeTint="99"/>
      </w:tblBorders>
    </w:tblPr>
    <w:tblStylePr w:type="firstRow">
      <w:rPr>
        <w:b/>
        <w:bCs/>
        <w:color w:val="FFFFFF" w:themeColor="background1"/>
      </w:rPr>
      <w:tblPr/>
      <w:tcPr>
        <w:tcBorders>
          <w:top w:val="single" w:sz="4" w:space="0" w:color="00B0F0" w:themeColor="accent4"/>
          <w:left w:val="single" w:sz="4" w:space="0" w:color="00B0F0" w:themeColor="accent4"/>
          <w:bottom w:val="single" w:sz="4" w:space="0" w:color="00B0F0" w:themeColor="accent4"/>
          <w:right w:val="single" w:sz="4" w:space="0" w:color="00B0F0" w:themeColor="accent4"/>
          <w:insideH w:val="nil"/>
        </w:tcBorders>
        <w:shd w:val="clear" w:color="auto" w:fill="00B0F0" w:themeFill="accent4"/>
      </w:tcPr>
    </w:tblStylePr>
    <w:tblStylePr w:type="lastRow">
      <w:rPr>
        <w:b/>
        <w:bCs/>
      </w:rPr>
      <w:tblPr/>
      <w:tcPr>
        <w:tcBorders>
          <w:top w:val="double" w:sz="4" w:space="0" w:color="5DD3FF" w:themeColor="accent4" w:themeTint="99"/>
        </w:tcBorders>
      </w:tcPr>
    </w:tblStylePr>
    <w:tblStylePr w:type="firstCol">
      <w:rPr>
        <w:b/>
        <w:bCs/>
      </w:rPr>
    </w:tblStylePr>
    <w:tblStylePr w:type="lastCol">
      <w:rPr>
        <w:b/>
        <w:bCs/>
      </w:rPr>
    </w:tblStylePr>
    <w:tblStylePr w:type="band1Vert">
      <w:tblPr/>
      <w:tcPr>
        <w:shd w:val="clear" w:color="auto" w:fill="C9F0FF" w:themeFill="accent4" w:themeFillTint="33"/>
      </w:tcPr>
    </w:tblStylePr>
    <w:tblStylePr w:type="band1Horz">
      <w:tblPr/>
      <w:tcPr>
        <w:shd w:val="clear" w:color="auto" w:fill="C9F0FF" w:themeFill="accent4" w:themeFillTint="33"/>
      </w:tcPr>
    </w:tblStylePr>
  </w:style>
  <w:style w:type="table" w:styleId="ListTable4-Accent5">
    <w:name w:val="List Table 4 Accent 5"/>
    <w:basedOn w:val="TableNormal"/>
    <w:uiPriority w:val="49"/>
    <w:rsid w:val="00572222"/>
    <w:pPr>
      <w:spacing w:after="0" w:line="240" w:lineRule="auto"/>
    </w:pPr>
    <w:tblPr>
      <w:tblStyleRowBandSize w:val="1"/>
      <w:tblStyleColBandSize w:val="1"/>
      <w:tblBorders>
        <w:top w:val="single" w:sz="4" w:space="0" w:color="DA7F7F" w:themeColor="accent5" w:themeTint="99"/>
        <w:left w:val="single" w:sz="4" w:space="0" w:color="DA7F7F" w:themeColor="accent5" w:themeTint="99"/>
        <w:bottom w:val="single" w:sz="4" w:space="0" w:color="DA7F7F" w:themeColor="accent5" w:themeTint="99"/>
        <w:right w:val="single" w:sz="4" w:space="0" w:color="DA7F7F" w:themeColor="accent5" w:themeTint="99"/>
        <w:insideH w:val="single" w:sz="4" w:space="0" w:color="DA7F7F" w:themeColor="accent5" w:themeTint="99"/>
      </w:tblBorders>
    </w:tblPr>
    <w:tblStylePr w:type="firstRow">
      <w:rPr>
        <w:b/>
        <w:bCs/>
        <w:color w:val="FFFFFF" w:themeColor="background1"/>
      </w:rPr>
      <w:tblPr/>
      <w:tcPr>
        <w:tcBorders>
          <w:top w:val="single" w:sz="4" w:space="0" w:color="B73535" w:themeColor="accent5"/>
          <w:left w:val="single" w:sz="4" w:space="0" w:color="B73535" w:themeColor="accent5"/>
          <w:bottom w:val="single" w:sz="4" w:space="0" w:color="B73535" w:themeColor="accent5"/>
          <w:right w:val="single" w:sz="4" w:space="0" w:color="B73535" w:themeColor="accent5"/>
          <w:insideH w:val="nil"/>
        </w:tcBorders>
        <w:shd w:val="clear" w:color="auto" w:fill="B73535" w:themeFill="accent5"/>
      </w:tcPr>
    </w:tblStylePr>
    <w:tblStylePr w:type="lastRow">
      <w:rPr>
        <w:b/>
        <w:bCs/>
      </w:rPr>
      <w:tblPr/>
      <w:tcPr>
        <w:tcBorders>
          <w:top w:val="double" w:sz="4" w:space="0" w:color="DA7F7F" w:themeColor="accent5" w:themeTint="99"/>
        </w:tcBorders>
      </w:tcPr>
    </w:tblStylePr>
    <w:tblStylePr w:type="firstCol">
      <w:rPr>
        <w:b/>
        <w:bCs/>
      </w:rPr>
    </w:tblStylePr>
    <w:tblStylePr w:type="lastCol">
      <w:rPr>
        <w:b/>
        <w:bCs/>
      </w:rPr>
    </w:tblStylePr>
    <w:tblStylePr w:type="band1Vert">
      <w:tblPr/>
      <w:tcPr>
        <w:shd w:val="clear" w:color="auto" w:fill="F2D4D4" w:themeFill="accent5" w:themeFillTint="33"/>
      </w:tcPr>
    </w:tblStylePr>
    <w:tblStylePr w:type="band1Horz">
      <w:tblPr/>
      <w:tcPr>
        <w:shd w:val="clear" w:color="auto" w:fill="F2D4D4" w:themeFill="accent5" w:themeFillTint="33"/>
      </w:tcPr>
    </w:tblStylePr>
  </w:style>
  <w:style w:type="table" w:styleId="ListTable4-Accent6">
    <w:name w:val="List Table 4 Accent 6"/>
    <w:basedOn w:val="TableNormal"/>
    <w:uiPriority w:val="49"/>
    <w:rsid w:val="00572222"/>
    <w:pPr>
      <w:spacing w:after="0" w:line="240" w:lineRule="auto"/>
    </w:pPr>
    <w:tblPr>
      <w:tblStyleRowBandSize w:val="1"/>
      <w:tblStyleColBandSize w:val="1"/>
      <w:tblBorders>
        <w:top w:val="single" w:sz="4" w:space="0" w:color="DA7F7F" w:themeColor="accent6" w:themeTint="99"/>
        <w:left w:val="single" w:sz="4" w:space="0" w:color="DA7F7F" w:themeColor="accent6" w:themeTint="99"/>
        <w:bottom w:val="single" w:sz="4" w:space="0" w:color="DA7F7F" w:themeColor="accent6" w:themeTint="99"/>
        <w:right w:val="single" w:sz="4" w:space="0" w:color="DA7F7F" w:themeColor="accent6" w:themeTint="99"/>
        <w:insideH w:val="single" w:sz="4" w:space="0" w:color="DA7F7F" w:themeColor="accent6" w:themeTint="99"/>
      </w:tblBorders>
    </w:tblPr>
    <w:tblStylePr w:type="firstRow">
      <w:rPr>
        <w:b/>
        <w:bCs/>
        <w:color w:val="FFFFFF" w:themeColor="background1"/>
      </w:rPr>
      <w:tblPr/>
      <w:tcPr>
        <w:tcBorders>
          <w:top w:val="single" w:sz="4" w:space="0" w:color="B73535" w:themeColor="accent6"/>
          <w:left w:val="single" w:sz="4" w:space="0" w:color="B73535" w:themeColor="accent6"/>
          <w:bottom w:val="single" w:sz="4" w:space="0" w:color="B73535" w:themeColor="accent6"/>
          <w:right w:val="single" w:sz="4" w:space="0" w:color="B73535" w:themeColor="accent6"/>
          <w:insideH w:val="nil"/>
        </w:tcBorders>
        <w:shd w:val="clear" w:color="auto" w:fill="B73535" w:themeFill="accent6"/>
      </w:tcPr>
    </w:tblStylePr>
    <w:tblStylePr w:type="lastRow">
      <w:rPr>
        <w:b/>
        <w:bCs/>
      </w:rPr>
      <w:tblPr/>
      <w:tcPr>
        <w:tcBorders>
          <w:top w:val="double" w:sz="4" w:space="0" w:color="DA7F7F" w:themeColor="accent6" w:themeTint="99"/>
        </w:tcBorders>
      </w:tcPr>
    </w:tblStylePr>
    <w:tblStylePr w:type="firstCol">
      <w:rPr>
        <w:b/>
        <w:bCs/>
      </w:rPr>
    </w:tblStylePr>
    <w:tblStylePr w:type="lastCol">
      <w:rPr>
        <w:b/>
        <w:bCs/>
      </w:rPr>
    </w:tblStylePr>
    <w:tblStylePr w:type="band1Vert">
      <w:tblPr/>
      <w:tcPr>
        <w:shd w:val="clear" w:color="auto" w:fill="F2D4D4" w:themeFill="accent6" w:themeFillTint="33"/>
      </w:tcPr>
    </w:tblStylePr>
    <w:tblStylePr w:type="band1Horz">
      <w:tblPr/>
      <w:tcPr>
        <w:shd w:val="clear" w:color="auto" w:fill="F2D4D4" w:themeFill="accent6" w:themeFillTint="33"/>
      </w:tcPr>
    </w:tblStylePr>
  </w:style>
  <w:style w:type="table" w:styleId="ListTable5Dark">
    <w:name w:val="List Table 5 Dark"/>
    <w:basedOn w:val="TableNormal"/>
    <w:uiPriority w:val="50"/>
    <w:rsid w:val="00572222"/>
    <w:pPr>
      <w:spacing w:after="0" w:line="240" w:lineRule="auto"/>
    </w:pPr>
    <w:rPr>
      <w:color w:val="FFFFFF" w:themeColor="background1"/>
    </w:rPr>
    <w:tblPr>
      <w:tblStyleRowBandSize w:val="1"/>
      <w:tblStyleColBandSize w:val="1"/>
      <w:tblBorders>
        <w:top w:val="single" w:sz="24" w:space="0" w:color="FFFFFF" w:themeColor="text1"/>
        <w:left w:val="single" w:sz="24" w:space="0" w:color="FFFFFF" w:themeColor="text1"/>
        <w:bottom w:val="single" w:sz="24" w:space="0" w:color="FFFFFF" w:themeColor="text1"/>
        <w:right w:val="single" w:sz="24" w:space="0" w:color="FFFFFF" w:themeColor="text1"/>
      </w:tblBorders>
    </w:tblPr>
    <w:tcPr>
      <w:shd w:val="clear" w:color="auto" w:fill="FFFFFF"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2222"/>
    <w:pPr>
      <w:spacing w:after="0" w:line="240" w:lineRule="auto"/>
    </w:pPr>
    <w:rPr>
      <w:color w:val="FFFFFF" w:themeColor="background1"/>
    </w:rPr>
    <w:tblPr>
      <w:tblStyleRowBandSize w:val="1"/>
      <w:tblStyleColBandSize w:val="1"/>
      <w:tblBorders>
        <w:top w:val="single" w:sz="24" w:space="0" w:color="5FA7D9" w:themeColor="accent1"/>
        <w:left w:val="single" w:sz="24" w:space="0" w:color="5FA7D9" w:themeColor="accent1"/>
        <w:bottom w:val="single" w:sz="24" w:space="0" w:color="5FA7D9" w:themeColor="accent1"/>
        <w:right w:val="single" w:sz="24" w:space="0" w:color="5FA7D9" w:themeColor="accent1"/>
      </w:tblBorders>
    </w:tblPr>
    <w:tcPr>
      <w:shd w:val="clear" w:color="auto" w:fill="5FA7D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2222"/>
    <w:pPr>
      <w:spacing w:after="0" w:line="240" w:lineRule="auto"/>
    </w:pPr>
    <w:rPr>
      <w:color w:val="FFFFFF" w:themeColor="background1"/>
    </w:rPr>
    <w:tblPr>
      <w:tblStyleRowBandSize w:val="1"/>
      <w:tblStyleColBandSize w:val="1"/>
      <w:tblBorders>
        <w:top w:val="single" w:sz="24" w:space="0" w:color="5FA7D9" w:themeColor="accent2"/>
        <w:left w:val="single" w:sz="24" w:space="0" w:color="5FA7D9" w:themeColor="accent2"/>
        <w:bottom w:val="single" w:sz="24" w:space="0" w:color="5FA7D9" w:themeColor="accent2"/>
        <w:right w:val="single" w:sz="24" w:space="0" w:color="5FA7D9" w:themeColor="accent2"/>
      </w:tblBorders>
    </w:tblPr>
    <w:tcPr>
      <w:shd w:val="clear" w:color="auto" w:fill="5FA7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2222"/>
    <w:pPr>
      <w:spacing w:after="0" w:line="240" w:lineRule="auto"/>
    </w:pPr>
    <w:rPr>
      <w:color w:val="FFFFFF" w:themeColor="background1"/>
    </w:rPr>
    <w:tblPr>
      <w:tblStyleRowBandSize w:val="1"/>
      <w:tblStyleColBandSize w:val="1"/>
      <w:tblBorders>
        <w:top w:val="single" w:sz="24" w:space="0" w:color="00B0F0" w:themeColor="accent3"/>
        <w:left w:val="single" w:sz="24" w:space="0" w:color="00B0F0" w:themeColor="accent3"/>
        <w:bottom w:val="single" w:sz="24" w:space="0" w:color="00B0F0" w:themeColor="accent3"/>
        <w:right w:val="single" w:sz="24" w:space="0" w:color="00B0F0" w:themeColor="accent3"/>
      </w:tblBorders>
    </w:tblPr>
    <w:tcPr>
      <w:shd w:val="clear" w:color="auto" w:fill="00B0F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2222"/>
    <w:pPr>
      <w:spacing w:after="0" w:line="240" w:lineRule="auto"/>
    </w:pPr>
    <w:rPr>
      <w:color w:val="FFFFFF" w:themeColor="background1"/>
    </w:rPr>
    <w:tblPr>
      <w:tblStyleRowBandSize w:val="1"/>
      <w:tblStyleColBandSize w:val="1"/>
      <w:tblBorders>
        <w:top w:val="single" w:sz="24" w:space="0" w:color="00B0F0" w:themeColor="accent4"/>
        <w:left w:val="single" w:sz="24" w:space="0" w:color="00B0F0" w:themeColor="accent4"/>
        <w:bottom w:val="single" w:sz="24" w:space="0" w:color="00B0F0" w:themeColor="accent4"/>
        <w:right w:val="single" w:sz="24" w:space="0" w:color="00B0F0" w:themeColor="accent4"/>
      </w:tblBorders>
    </w:tblPr>
    <w:tcPr>
      <w:shd w:val="clear" w:color="auto" w:fill="00B0F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2222"/>
    <w:pPr>
      <w:spacing w:after="0" w:line="240" w:lineRule="auto"/>
    </w:pPr>
    <w:rPr>
      <w:color w:val="FFFFFF" w:themeColor="background1"/>
    </w:rPr>
    <w:tblPr>
      <w:tblStyleRowBandSize w:val="1"/>
      <w:tblStyleColBandSize w:val="1"/>
      <w:tblBorders>
        <w:top w:val="single" w:sz="24" w:space="0" w:color="B73535" w:themeColor="accent5"/>
        <w:left w:val="single" w:sz="24" w:space="0" w:color="B73535" w:themeColor="accent5"/>
        <w:bottom w:val="single" w:sz="24" w:space="0" w:color="B73535" w:themeColor="accent5"/>
        <w:right w:val="single" w:sz="24" w:space="0" w:color="B73535" w:themeColor="accent5"/>
      </w:tblBorders>
    </w:tblPr>
    <w:tcPr>
      <w:shd w:val="clear" w:color="auto" w:fill="B7353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2222"/>
    <w:pPr>
      <w:spacing w:after="0" w:line="240" w:lineRule="auto"/>
    </w:pPr>
    <w:rPr>
      <w:color w:val="FFFFFF" w:themeColor="background1"/>
    </w:rPr>
    <w:tblPr>
      <w:tblStyleRowBandSize w:val="1"/>
      <w:tblStyleColBandSize w:val="1"/>
      <w:tblBorders>
        <w:top w:val="single" w:sz="24" w:space="0" w:color="B73535" w:themeColor="accent6"/>
        <w:left w:val="single" w:sz="24" w:space="0" w:color="B73535" w:themeColor="accent6"/>
        <w:bottom w:val="single" w:sz="24" w:space="0" w:color="B73535" w:themeColor="accent6"/>
        <w:right w:val="single" w:sz="24" w:space="0" w:color="B73535" w:themeColor="accent6"/>
      </w:tblBorders>
    </w:tblPr>
    <w:tcPr>
      <w:shd w:val="clear" w:color="auto" w:fill="B73535"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2222"/>
    <w:pPr>
      <w:spacing w:after="0" w:line="240" w:lineRule="auto"/>
    </w:pPr>
    <w:rPr>
      <w:color w:val="FFFFFF" w:themeColor="text1"/>
    </w:rPr>
    <w:tblPr>
      <w:tblStyleRowBandSize w:val="1"/>
      <w:tblStyleColBandSize w:val="1"/>
      <w:tblBorders>
        <w:top w:val="single" w:sz="4" w:space="0" w:color="FFFFFF" w:themeColor="text1"/>
        <w:bottom w:val="single" w:sz="4" w:space="0" w:color="FFFFFF" w:themeColor="text1"/>
      </w:tblBorders>
    </w:tblPr>
    <w:tblStylePr w:type="firstRow">
      <w:rPr>
        <w:b/>
        <w:bCs/>
      </w:rPr>
      <w:tblPr/>
      <w:tcPr>
        <w:tcBorders>
          <w:bottom w:val="single" w:sz="4" w:space="0" w:color="FFFFFF" w:themeColor="text1"/>
        </w:tcBorders>
      </w:tcPr>
    </w:tblStylePr>
    <w:tblStylePr w:type="lastRow">
      <w:rPr>
        <w:b/>
        <w:bCs/>
      </w:rPr>
      <w:tblPr/>
      <w:tcPr>
        <w:tcBorders>
          <w:top w:val="double" w:sz="4" w:space="0" w:color="FFFFFF" w:themeColor="text1"/>
        </w:tcBorders>
      </w:tcPr>
    </w:tblStylePr>
    <w:tblStylePr w:type="firstCol">
      <w:rPr>
        <w:b/>
        <w:bCs/>
      </w:rPr>
    </w:tblStylePr>
    <w:tblStylePr w:type="lastCol">
      <w:rPr>
        <w:b/>
        <w:bCs/>
      </w:rPr>
    </w:tblStylePr>
    <w:tblStylePr w:type="band1Vert">
      <w:tblPr/>
      <w:tcPr>
        <w:shd w:val="clear" w:color="auto" w:fill="FFFFFF" w:themeFill="text1" w:themeFillTint="33"/>
      </w:tcPr>
    </w:tblStylePr>
    <w:tblStylePr w:type="band1Horz">
      <w:tblPr/>
      <w:tcPr>
        <w:shd w:val="clear" w:color="auto" w:fill="FFFFFF" w:themeFill="text1" w:themeFillTint="33"/>
      </w:tcPr>
    </w:tblStylePr>
  </w:style>
  <w:style w:type="table" w:styleId="ListTable6Colorful-Accent1">
    <w:name w:val="List Table 6 Colorful Accent 1"/>
    <w:basedOn w:val="TableNormal"/>
    <w:uiPriority w:val="51"/>
    <w:rsid w:val="00572222"/>
    <w:pPr>
      <w:spacing w:after="0" w:line="240" w:lineRule="auto"/>
    </w:pPr>
    <w:rPr>
      <w:color w:val="2D81BC" w:themeColor="accent1" w:themeShade="BF"/>
    </w:rPr>
    <w:tblPr>
      <w:tblStyleRowBandSize w:val="1"/>
      <w:tblStyleColBandSize w:val="1"/>
      <w:tblBorders>
        <w:top w:val="single" w:sz="4" w:space="0" w:color="5FA7D9" w:themeColor="accent1"/>
        <w:bottom w:val="single" w:sz="4" w:space="0" w:color="5FA7D9" w:themeColor="accent1"/>
      </w:tblBorders>
    </w:tblPr>
    <w:tblStylePr w:type="firstRow">
      <w:rPr>
        <w:b/>
        <w:bCs/>
      </w:rPr>
      <w:tblPr/>
      <w:tcPr>
        <w:tcBorders>
          <w:bottom w:val="single" w:sz="4" w:space="0" w:color="5FA7D9" w:themeColor="accent1"/>
        </w:tcBorders>
      </w:tcPr>
    </w:tblStylePr>
    <w:tblStylePr w:type="lastRow">
      <w:rPr>
        <w:b/>
        <w:bCs/>
      </w:rPr>
      <w:tblPr/>
      <w:tcPr>
        <w:tcBorders>
          <w:top w:val="double" w:sz="4" w:space="0" w:color="5FA7D9" w:themeColor="accent1"/>
        </w:tcBorders>
      </w:tcPr>
    </w:tblStylePr>
    <w:tblStylePr w:type="firstCol">
      <w:rPr>
        <w:b/>
        <w:bCs/>
      </w:rPr>
    </w:tblStylePr>
    <w:tblStylePr w:type="lastCol">
      <w:rPr>
        <w:b/>
        <w:bCs/>
      </w:rPr>
    </w:tblStylePr>
    <w:tblStylePr w:type="band1Vert">
      <w:tblPr/>
      <w:tcPr>
        <w:shd w:val="clear" w:color="auto" w:fill="DEEDF7" w:themeFill="accent1" w:themeFillTint="33"/>
      </w:tcPr>
    </w:tblStylePr>
    <w:tblStylePr w:type="band1Horz">
      <w:tblPr/>
      <w:tcPr>
        <w:shd w:val="clear" w:color="auto" w:fill="DEEDF7" w:themeFill="accent1" w:themeFillTint="33"/>
      </w:tcPr>
    </w:tblStylePr>
  </w:style>
  <w:style w:type="table" w:styleId="ListTable6Colorful-Accent2">
    <w:name w:val="List Table 6 Colorful Accent 2"/>
    <w:basedOn w:val="TableNormal"/>
    <w:uiPriority w:val="51"/>
    <w:rsid w:val="00572222"/>
    <w:pPr>
      <w:spacing w:after="0" w:line="240" w:lineRule="auto"/>
    </w:pPr>
    <w:rPr>
      <w:color w:val="2D81BC" w:themeColor="accent2" w:themeShade="BF"/>
    </w:rPr>
    <w:tblPr>
      <w:tblStyleRowBandSize w:val="1"/>
      <w:tblStyleColBandSize w:val="1"/>
      <w:tblBorders>
        <w:top w:val="single" w:sz="4" w:space="0" w:color="5FA7D9" w:themeColor="accent2"/>
        <w:bottom w:val="single" w:sz="4" w:space="0" w:color="5FA7D9" w:themeColor="accent2"/>
      </w:tblBorders>
    </w:tblPr>
    <w:tblStylePr w:type="firstRow">
      <w:rPr>
        <w:b/>
        <w:bCs/>
      </w:rPr>
      <w:tblPr/>
      <w:tcPr>
        <w:tcBorders>
          <w:bottom w:val="single" w:sz="4" w:space="0" w:color="5FA7D9" w:themeColor="accent2"/>
        </w:tcBorders>
      </w:tcPr>
    </w:tblStylePr>
    <w:tblStylePr w:type="lastRow">
      <w:rPr>
        <w:b/>
        <w:bCs/>
      </w:rPr>
      <w:tblPr/>
      <w:tcPr>
        <w:tcBorders>
          <w:top w:val="double" w:sz="4" w:space="0" w:color="5FA7D9" w:themeColor="accent2"/>
        </w:tcBorders>
      </w:tcPr>
    </w:tblStylePr>
    <w:tblStylePr w:type="firstCol">
      <w:rPr>
        <w:b/>
        <w:bCs/>
      </w:rPr>
    </w:tblStylePr>
    <w:tblStylePr w:type="lastCol">
      <w:rPr>
        <w:b/>
        <w:bCs/>
      </w:rPr>
    </w:tblStylePr>
    <w:tblStylePr w:type="band1Vert">
      <w:tblPr/>
      <w:tcPr>
        <w:shd w:val="clear" w:color="auto" w:fill="DEEDF7" w:themeFill="accent2" w:themeFillTint="33"/>
      </w:tcPr>
    </w:tblStylePr>
    <w:tblStylePr w:type="band1Horz">
      <w:tblPr/>
      <w:tcPr>
        <w:shd w:val="clear" w:color="auto" w:fill="DEEDF7" w:themeFill="accent2" w:themeFillTint="33"/>
      </w:tcPr>
    </w:tblStylePr>
  </w:style>
  <w:style w:type="table" w:styleId="ListTable6Colorful-Accent3">
    <w:name w:val="List Table 6 Colorful Accent 3"/>
    <w:basedOn w:val="TableNormal"/>
    <w:uiPriority w:val="51"/>
    <w:rsid w:val="00572222"/>
    <w:pPr>
      <w:spacing w:after="0" w:line="240" w:lineRule="auto"/>
    </w:pPr>
    <w:rPr>
      <w:color w:val="0083B3" w:themeColor="accent3" w:themeShade="BF"/>
    </w:rPr>
    <w:tblPr>
      <w:tblStyleRowBandSize w:val="1"/>
      <w:tblStyleColBandSize w:val="1"/>
      <w:tblBorders>
        <w:top w:val="single" w:sz="4" w:space="0" w:color="00B0F0" w:themeColor="accent3"/>
        <w:bottom w:val="single" w:sz="4" w:space="0" w:color="00B0F0" w:themeColor="accent3"/>
      </w:tblBorders>
    </w:tblPr>
    <w:tblStylePr w:type="firstRow">
      <w:rPr>
        <w:b/>
        <w:bCs/>
      </w:rPr>
      <w:tblPr/>
      <w:tcPr>
        <w:tcBorders>
          <w:bottom w:val="single" w:sz="4" w:space="0" w:color="00B0F0" w:themeColor="accent3"/>
        </w:tcBorders>
      </w:tcPr>
    </w:tblStylePr>
    <w:tblStylePr w:type="lastRow">
      <w:rPr>
        <w:b/>
        <w:bCs/>
      </w:rPr>
      <w:tblPr/>
      <w:tcPr>
        <w:tcBorders>
          <w:top w:val="double" w:sz="4" w:space="0" w:color="00B0F0" w:themeColor="accent3"/>
        </w:tcBorders>
      </w:tcPr>
    </w:tblStylePr>
    <w:tblStylePr w:type="firstCol">
      <w:rPr>
        <w:b/>
        <w:bCs/>
      </w:rPr>
    </w:tblStylePr>
    <w:tblStylePr w:type="lastCol">
      <w:rPr>
        <w:b/>
        <w:bCs/>
      </w:rPr>
    </w:tblStylePr>
    <w:tblStylePr w:type="band1Vert">
      <w:tblPr/>
      <w:tcPr>
        <w:shd w:val="clear" w:color="auto" w:fill="C9F0FF" w:themeFill="accent3" w:themeFillTint="33"/>
      </w:tcPr>
    </w:tblStylePr>
    <w:tblStylePr w:type="band1Horz">
      <w:tblPr/>
      <w:tcPr>
        <w:shd w:val="clear" w:color="auto" w:fill="C9F0FF" w:themeFill="accent3" w:themeFillTint="33"/>
      </w:tcPr>
    </w:tblStylePr>
  </w:style>
  <w:style w:type="table" w:styleId="ListTable6Colorful-Accent4">
    <w:name w:val="List Table 6 Colorful Accent 4"/>
    <w:basedOn w:val="TableNormal"/>
    <w:uiPriority w:val="51"/>
    <w:rsid w:val="00572222"/>
    <w:pPr>
      <w:spacing w:after="0" w:line="240" w:lineRule="auto"/>
    </w:pPr>
    <w:rPr>
      <w:color w:val="0083B3" w:themeColor="accent4" w:themeShade="BF"/>
    </w:rPr>
    <w:tblPr>
      <w:tblStyleRowBandSize w:val="1"/>
      <w:tblStyleColBandSize w:val="1"/>
      <w:tblBorders>
        <w:top w:val="single" w:sz="4" w:space="0" w:color="00B0F0" w:themeColor="accent4"/>
        <w:bottom w:val="single" w:sz="4" w:space="0" w:color="00B0F0" w:themeColor="accent4"/>
      </w:tblBorders>
    </w:tblPr>
    <w:tblStylePr w:type="firstRow">
      <w:rPr>
        <w:b/>
        <w:bCs/>
      </w:rPr>
      <w:tblPr/>
      <w:tcPr>
        <w:tcBorders>
          <w:bottom w:val="single" w:sz="4" w:space="0" w:color="00B0F0" w:themeColor="accent4"/>
        </w:tcBorders>
      </w:tcPr>
    </w:tblStylePr>
    <w:tblStylePr w:type="lastRow">
      <w:rPr>
        <w:b/>
        <w:bCs/>
      </w:rPr>
      <w:tblPr/>
      <w:tcPr>
        <w:tcBorders>
          <w:top w:val="double" w:sz="4" w:space="0" w:color="00B0F0" w:themeColor="accent4"/>
        </w:tcBorders>
      </w:tcPr>
    </w:tblStylePr>
    <w:tblStylePr w:type="firstCol">
      <w:rPr>
        <w:b/>
        <w:bCs/>
      </w:rPr>
    </w:tblStylePr>
    <w:tblStylePr w:type="lastCol">
      <w:rPr>
        <w:b/>
        <w:bCs/>
      </w:rPr>
    </w:tblStylePr>
    <w:tblStylePr w:type="band1Vert">
      <w:tblPr/>
      <w:tcPr>
        <w:shd w:val="clear" w:color="auto" w:fill="C9F0FF" w:themeFill="accent4" w:themeFillTint="33"/>
      </w:tcPr>
    </w:tblStylePr>
    <w:tblStylePr w:type="band1Horz">
      <w:tblPr/>
      <w:tcPr>
        <w:shd w:val="clear" w:color="auto" w:fill="C9F0FF" w:themeFill="accent4" w:themeFillTint="33"/>
      </w:tcPr>
    </w:tblStylePr>
  </w:style>
  <w:style w:type="table" w:styleId="ListTable6Colorful-Accent5">
    <w:name w:val="List Table 6 Colorful Accent 5"/>
    <w:basedOn w:val="TableNormal"/>
    <w:uiPriority w:val="51"/>
    <w:rsid w:val="00572222"/>
    <w:pPr>
      <w:spacing w:after="0" w:line="240" w:lineRule="auto"/>
    </w:pPr>
    <w:rPr>
      <w:color w:val="882727" w:themeColor="accent5" w:themeShade="BF"/>
    </w:rPr>
    <w:tblPr>
      <w:tblStyleRowBandSize w:val="1"/>
      <w:tblStyleColBandSize w:val="1"/>
      <w:tblBorders>
        <w:top w:val="single" w:sz="4" w:space="0" w:color="B73535" w:themeColor="accent5"/>
        <w:bottom w:val="single" w:sz="4" w:space="0" w:color="B73535" w:themeColor="accent5"/>
      </w:tblBorders>
    </w:tblPr>
    <w:tblStylePr w:type="firstRow">
      <w:rPr>
        <w:b/>
        <w:bCs/>
      </w:rPr>
      <w:tblPr/>
      <w:tcPr>
        <w:tcBorders>
          <w:bottom w:val="single" w:sz="4" w:space="0" w:color="B73535" w:themeColor="accent5"/>
        </w:tcBorders>
      </w:tcPr>
    </w:tblStylePr>
    <w:tblStylePr w:type="lastRow">
      <w:rPr>
        <w:b/>
        <w:bCs/>
      </w:rPr>
      <w:tblPr/>
      <w:tcPr>
        <w:tcBorders>
          <w:top w:val="double" w:sz="4" w:space="0" w:color="B73535" w:themeColor="accent5"/>
        </w:tcBorders>
      </w:tcPr>
    </w:tblStylePr>
    <w:tblStylePr w:type="firstCol">
      <w:rPr>
        <w:b/>
        <w:bCs/>
      </w:rPr>
    </w:tblStylePr>
    <w:tblStylePr w:type="lastCol">
      <w:rPr>
        <w:b/>
        <w:bCs/>
      </w:rPr>
    </w:tblStylePr>
    <w:tblStylePr w:type="band1Vert">
      <w:tblPr/>
      <w:tcPr>
        <w:shd w:val="clear" w:color="auto" w:fill="F2D4D4" w:themeFill="accent5" w:themeFillTint="33"/>
      </w:tcPr>
    </w:tblStylePr>
    <w:tblStylePr w:type="band1Horz">
      <w:tblPr/>
      <w:tcPr>
        <w:shd w:val="clear" w:color="auto" w:fill="F2D4D4" w:themeFill="accent5" w:themeFillTint="33"/>
      </w:tcPr>
    </w:tblStylePr>
  </w:style>
  <w:style w:type="table" w:styleId="ListTable6Colorful-Accent6">
    <w:name w:val="List Table 6 Colorful Accent 6"/>
    <w:basedOn w:val="TableNormal"/>
    <w:uiPriority w:val="51"/>
    <w:rsid w:val="00572222"/>
    <w:pPr>
      <w:spacing w:after="0" w:line="240" w:lineRule="auto"/>
    </w:pPr>
    <w:rPr>
      <w:color w:val="882727" w:themeColor="accent6" w:themeShade="BF"/>
    </w:rPr>
    <w:tblPr>
      <w:tblStyleRowBandSize w:val="1"/>
      <w:tblStyleColBandSize w:val="1"/>
      <w:tblBorders>
        <w:top w:val="single" w:sz="4" w:space="0" w:color="B73535" w:themeColor="accent6"/>
        <w:bottom w:val="single" w:sz="4" w:space="0" w:color="B73535" w:themeColor="accent6"/>
      </w:tblBorders>
    </w:tblPr>
    <w:tblStylePr w:type="firstRow">
      <w:rPr>
        <w:b/>
        <w:bCs/>
      </w:rPr>
      <w:tblPr/>
      <w:tcPr>
        <w:tcBorders>
          <w:bottom w:val="single" w:sz="4" w:space="0" w:color="B73535" w:themeColor="accent6"/>
        </w:tcBorders>
      </w:tcPr>
    </w:tblStylePr>
    <w:tblStylePr w:type="lastRow">
      <w:rPr>
        <w:b/>
        <w:bCs/>
      </w:rPr>
      <w:tblPr/>
      <w:tcPr>
        <w:tcBorders>
          <w:top w:val="double" w:sz="4" w:space="0" w:color="B73535" w:themeColor="accent6"/>
        </w:tcBorders>
      </w:tcPr>
    </w:tblStylePr>
    <w:tblStylePr w:type="firstCol">
      <w:rPr>
        <w:b/>
        <w:bCs/>
      </w:rPr>
    </w:tblStylePr>
    <w:tblStylePr w:type="lastCol">
      <w:rPr>
        <w:b/>
        <w:bCs/>
      </w:rPr>
    </w:tblStylePr>
    <w:tblStylePr w:type="band1Vert">
      <w:tblPr/>
      <w:tcPr>
        <w:shd w:val="clear" w:color="auto" w:fill="F2D4D4" w:themeFill="accent6" w:themeFillTint="33"/>
      </w:tcPr>
    </w:tblStylePr>
    <w:tblStylePr w:type="band1Horz">
      <w:tblPr/>
      <w:tcPr>
        <w:shd w:val="clear" w:color="auto" w:fill="F2D4D4" w:themeFill="accent6" w:themeFillTint="33"/>
      </w:tcPr>
    </w:tblStylePr>
  </w:style>
  <w:style w:type="table" w:styleId="ListTable7Colorful">
    <w:name w:val="List Table 7 Colorful"/>
    <w:basedOn w:val="TableNormal"/>
    <w:uiPriority w:val="52"/>
    <w:rsid w:val="00572222"/>
    <w:pPr>
      <w:spacing w:after="0" w:line="240" w:lineRule="auto"/>
    </w:pPr>
    <w:rPr>
      <w:color w:val="FFFFFF"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text1"/>
        </w:tcBorders>
        <w:shd w:val="clear" w:color="auto" w:fill="FFFFFF" w:themeFill="background1"/>
      </w:tcPr>
    </w:tblStylePr>
    <w:tblStylePr w:type="band1Vert">
      <w:tblPr/>
      <w:tcPr>
        <w:shd w:val="clear" w:color="auto" w:fill="FFFFFF" w:themeFill="text1" w:themeFillTint="33"/>
      </w:tcPr>
    </w:tblStylePr>
    <w:tblStylePr w:type="band1Horz">
      <w:tblPr/>
      <w:tcPr>
        <w:shd w:val="clear" w:color="auto" w:fill="FFFFFF"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2222"/>
    <w:pPr>
      <w:spacing w:after="0" w:line="240" w:lineRule="auto"/>
    </w:pPr>
    <w:rPr>
      <w:color w:val="2D81B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A7D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A7D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A7D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A7D9" w:themeColor="accent1"/>
        </w:tcBorders>
        <w:shd w:val="clear" w:color="auto" w:fill="FFFFFF" w:themeFill="background1"/>
      </w:tcPr>
    </w:tblStylePr>
    <w:tblStylePr w:type="band1Vert">
      <w:tblPr/>
      <w:tcPr>
        <w:shd w:val="clear" w:color="auto" w:fill="DEEDF7" w:themeFill="accent1" w:themeFillTint="33"/>
      </w:tcPr>
    </w:tblStylePr>
    <w:tblStylePr w:type="band1Horz">
      <w:tblPr/>
      <w:tcPr>
        <w:shd w:val="clear" w:color="auto" w:fill="DEEDF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2222"/>
    <w:pPr>
      <w:spacing w:after="0" w:line="240" w:lineRule="auto"/>
    </w:pPr>
    <w:rPr>
      <w:color w:val="2D81B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A7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A7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A7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A7D9" w:themeColor="accent2"/>
        </w:tcBorders>
        <w:shd w:val="clear" w:color="auto" w:fill="FFFFFF" w:themeFill="background1"/>
      </w:tcPr>
    </w:tblStylePr>
    <w:tblStylePr w:type="band1Vert">
      <w:tblPr/>
      <w:tcPr>
        <w:shd w:val="clear" w:color="auto" w:fill="DEEDF7" w:themeFill="accent2" w:themeFillTint="33"/>
      </w:tcPr>
    </w:tblStylePr>
    <w:tblStylePr w:type="band1Horz">
      <w:tblPr/>
      <w:tcPr>
        <w:shd w:val="clear" w:color="auto" w:fill="DEED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2222"/>
    <w:pPr>
      <w:spacing w:after="0" w:line="240" w:lineRule="auto"/>
    </w:pPr>
    <w:rPr>
      <w:color w:val="0083B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0F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0F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0F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0F0" w:themeColor="accent3"/>
        </w:tcBorders>
        <w:shd w:val="clear" w:color="auto" w:fill="FFFFFF" w:themeFill="background1"/>
      </w:tcPr>
    </w:tblStylePr>
    <w:tblStylePr w:type="band1Vert">
      <w:tblPr/>
      <w:tcPr>
        <w:shd w:val="clear" w:color="auto" w:fill="C9F0FF" w:themeFill="accent3" w:themeFillTint="33"/>
      </w:tcPr>
    </w:tblStylePr>
    <w:tblStylePr w:type="band1Horz">
      <w:tblPr/>
      <w:tcPr>
        <w:shd w:val="clear" w:color="auto" w:fill="C9F0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2222"/>
    <w:pPr>
      <w:spacing w:after="0" w:line="240" w:lineRule="auto"/>
    </w:pPr>
    <w:rPr>
      <w:color w:val="0083B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0F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0F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0F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0F0" w:themeColor="accent4"/>
        </w:tcBorders>
        <w:shd w:val="clear" w:color="auto" w:fill="FFFFFF" w:themeFill="background1"/>
      </w:tcPr>
    </w:tblStylePr>
    <w:tblStylePr w:type="band1Vert">
      <w:tblPr/>
      <w:tcPr>
        <w:shd w:val="clear" w:color="auto" w:fill="C9F0FF" w:themeFill="accent4" w:themeFillTint="33"/>
      </w:tcPr>
    </w:tblStylePr>
    <w:tblStylePr w:type="band1Horz">
      <w:tblPr/>
      <w:tcPr>
        <w:shd w:val="clear" w:color="auto" w:fill="C9F0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2222"/>
    <w:pPr>
      <w:spacing w:after="0" w:line="240" w:lineRule="auto"/>
    </w:pPr>
    <w:rPr>
      <w:color w:val="88272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7353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7353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7353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73535" w:themeColor="accent5"/>
        </w:tcBorders>
        <w:shd w:val="clear" w:color="auto" w:fill="FFFFFF" w:themeFill="background1"/>
      </w:tcPr>
    </w:tblStylePr>
    <w:tblStylePr w:type="band1Vert">
      <w:tblPr/>
      <w:tcPr>
        <w:shd w:val="clear" w:color="auto" w:fill="F2D4D4" w:themeFill="accent5" w:themeFillTint="33"/>
      </w:tcPr>
    </w:tblStylePr>
    <w:tblStylePr w:type="band1Horz">
      <w:tblPr/>
      <w:tcPr>
        <w:shd w:val="clear" w:color="auto" w:fill="F2D4D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2222"/>
    <w:pPr>
      <w:spacing w:after="0" w:line="240" w:lineRule="auto"/>
    </w:pPr>
    <w:rPr>
      <w:color w:val="88272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73535"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73535"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73535"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73535" w:themeColor="accent6"/>
        </w:tcBorders>
        <w:shd w:val="clear" w:color="auto" w:fill="FFFFFF" w:themeFill="background1"/>
      </w:tcPr>
    </w:tblStylePr>
    <w:tblStylePr w:type="band1Vert">
      <w:tblPr/>
      <w:tcPr>
        <w:shd w:val="clear" w:color="auto" w:fill="F2D4D4" w:themeFill="accent6" w:themeFillTint="33"/>
      </w:tcPr>
    </w:tblStylePr>
    <w:tblStylePr w:type="band1Horz">
      <w:tblPr/>
      <w:tcPr>
        <w:shd w:val="clear" w:color="auto" w:fill="F2D4D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FFFFFF" w:themeColor="text1" w:themeTint="BF"/>
        <w:left w:val="single" w:sz="8" w:space="0" w:color="FFFFFF" w:themeColor="text1" w:themeTint="BF"/>
        <w:bottom w:val="single" w:sz="8" w:space="0" w:color="FFFFFF" w:themeColor="text1" w:themeTint="BF"/>
        <w:right w:val="single" w:sz="8" w:space="0" w:color="FFFFFF" w:themeColor="text1" w:themeTint="BF"/>
        <w:insideH w:val="single" w:sz="8" w:space="0" w:color="FFFFFF" w:themeColor="text1" w:themeTint="BF"/>
        <w:insideV w:val="single" w:sz="8" w:space="0" w:color="FFFFFF" w:themeColor="text1" w:themeTint="BF"/>
      </w:tblBorders>
    </w:tblPr>
    <w:tcPr>
      <w:shd w:val="clear" w:color="auto" w:fill="FFFFFF" w:themeFill="text1" w:themeFillTint="3F"/>
    </w:tcPr>
    <w:tblStylePr w:type="firstRow">
      <w:rPr>
        <w:b/>
        <w:bCs/>
      </w:rPr>
    </w:tblStylePr>
    <w:tblStylePr w:type="lastRow">
      <w:rPr>
        <w:b/>
        <w:bCs/>
      </w:rPr>
      <w:tblPr/>
      <w:tcPr>
        <w:tcBorders>
          <w:top w:val="single" w:sz="18" w:space="0" w:color="FFFFFF" w:themeColor="text1" w:themeTint="BF"/>
        </w:tcBorders>
      </w:tcPr>
    </w:tblStylePr>
    <w:tblStylePr w:type="firstCol">
      <w:rPr>
        <w:b/>
        <w:bCs/>
      </w:rPr>
    </w:tblStylePr>
    <w:tblStylePr w:type="lastCol">
      <w:rPr>
        <w:b/>
        <w:bCs/>
      </w:rPr>
    </w:tblStylePr>
    <w:tblStylePr w:type="band1Vert">
      <w:tblPr/>
      <w:tcPr>
        <w:shd w:val="clear" w:color="auto" w:fill="FFFFFF" w:themeFill="text1" w:themeFillTint="7F"/>
      </w:tcPr>
    </w:tblStylePr>
    <w:tblStylePr w:type="band1Horz">
      <w:tblPr/>
      <w:tcPr>
        <w:shd w:val="clear" w:color="auto" w:fill="FFFFFF"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87BCE2" w:themeColor="accent1" w:themeTint="BF"/>
        <w:left w:val="single" w:sz="8" w:space="0" w:color="87BCE2" w:themeColor="accent1" w:themeTint="BF"/>
        <w:bottom w:val="single" w:sz="8" w:space="0" w:color="87BCE2" w:themeColor="accent1" w:themeTint="BF"/>
        <w:right w:val="single" w:sz="8" w:space="0" w:color="87BCE2" w:themeColor="accent1" w:themeTint="BF"/>
        <w:insideH w:val="single" w:sz="8" w:space="0" w:color="87BCE2" w:themeColor="accent1" w:themeTint="BF"/>
        <w:insideV w:val="single" w:sz="8" w:space="0" w:color="87BCE2" w:themeColor="accent1" w:themeTint="BF"/>
      </w:tblBorders>
    </w:tblPr>
    <w:tcPr>
      <w:shd w:val="clear" w:color="auto" w:fill="D7E9F5" w:themeFill="accent1" w:themeFillTint="3F"/>
    </w:tcPr>
    <w:tblStylePr w:type="firstRow">
      <w:rPr>
        <w:b/>
        <w:bCs/>
      </w:rPr>
    </w:tblStylePr>
    <w:tblStylePr w:type="lastRow">
      <w:rPr>
        <w:b/>
        <w:bCs/>
      </w:rPr>
      <w:tblPr/>
      <w:tcPr>
        <w:tcBorders>
          <w:top w:val="single" w:sz="18" w:space="0" w:color="87BCE2" w:themeColor="accent1" w:themeTint="BF"/>
        </w:tcBorders>
      </w:tcPr>
    </w:tblStylePr>
    <w:tblStylePr w:type="firstCol">
      <w:rPr>
        <w:b/>
        <w:bCs/>
      </w:rPr>
    </w:tblStylePr>
    <w:tblStylePr w:type="lastCol">
      <w:rPr>
        <w:b/>
        <w:bCs/>
      </w:rPr>
    </w:tblStylePr>
    <w:tblStylePr w:type="band1Vert">
      <w:tblPr/>
      <w:tcPr>
        <w:shd w:val="clear" w:color="auto" w:fill="AFD3EC" w:themeFill="accent1" w:themeFillTint="7F"/>
      </w:tcPr>
    </w:tblStylePr>
    <w:tblStylePr w:type="band1Horz">
      <w:tblPr/>
      <w:tcPr>
        <w:shd w:val="clear" w:color="auto" w:fill="AFD3EC"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87BCE2" w:themeColor="accent2" w:themeTint="BF"/>
        <w:left w:val="single" w:sz="8" w:space="0" w:color="87BCE2" w:themeColor="accent2" w:themeTint="BF"/>
        <w:bottom w:val="single" w:sz="8" w:space="0" w:color="87BCE2" w:themeColor="accent2" w:themeTint="BF"/>
        <w:right w:val="single" w:sz="8" w:space="0" w:color="87BCE2" w:themeColor="accent2" w:themeTint="BF"/>
        <w:insideH w:val="single" w:sz="8" w:space="0" w:color="87BCE2" w:themeColor="accent2" w:themeTint="BF"/>
        <w:insideV w:val="single" w:sz="8" w:space="0" w:color="87BCE2" w:themeColor="accent2" w:themeTint="BF"/>
      </w:tblBorders>
    </w:tblPr>
    <w:tcPr>
      <w:shd w:val="clear" w:color="auto" w:fill="D7E9F5" w:themeFill="accent2" w:themeFillTint="3F"/>
    </w:tcPr>
    <w:tblStylePr w:type="firstRow">
      <w:rPr>
        <w:b/>
        <w:bCs/>
      </w:rPr>
    </w:tblStylePr>
    <w:tblStylePr w:type="lastRow">
      <w:rPr>
        <w:b/>
        <w:bCs/>
      </w:rPr>
      <w:tblPr/>
      <w:tcPr>
        <w:tcBorders>
          <w:top w:val="single" w:sz="18" w:space="0" w:color="87BCE2" w:themeColor="accent2" w:themeTint="BF"/>
        </w:tcBorders>
      </w:tcPr>
    </w:tblStylePr>
    <w:tblStylePr w:type="firstCol">
      <w:rPr>
        <w:b/>
        <w:bCs/>
      </w:rPr>
    </w:tblStylePr>
    <w:tblStylePr w:type="lastCol">
      <w:rPr>
        <w:b/>
        <w:bCs/>
      </w:rPr>
    </w:tblStylePr>
    <w:tblStylePr w:type="band1Vert">
      <w:tblPr/>
      <w:tcPr>
        <w:shd w:val="clear" w:color="auto" w:fill="AFD3EC" w:themeFill="accent2" w:themeFillTint="7F"/>
      </w:tcPr>
    </w:tblStylePr>
    <w:tblStylePr w:type="band1Horz">
      <w:tblPr/>
      <w:tcPr>
        <w:shd w:val="clear" w:color="auto" w:fill="AFD3EC"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34C9FF" w:themeColor="accent3" w:themeTint="BF"/>
        <w:left w:val="single" w:sz="8" w:space="0" w:color="34C9FF" w:themeColor="accent3" w:themeTint="BF"/>
        <w:bottom w:val="single" w:sz="8" w:space="0" w:color="34C9FF" w:themeColor="accent3" w:themeTint="BF"/>
        <w:right w:val="single" w:sz="8" w:space="0" w:color="34C9FF" w:themeColor="accent3" w:themeTint="BF"/>
        <w:insideH w:val="single" w:sz="8" w:space="0" w:color="34C9FF" w:themeColor="accent3" w:themeTint="BF"/>
        <w:insideV w:val="single" w:sz="8" w:space="0" w:color="34C9FF" w:themeColor="accent3" w:themeTint="BF"/>
      </w:tblBorders>
    </w:tblPr>
    <w:tcPr>
      <w:shd w:val="clear" w:color="auto" w:fill="BCEDFF" w:themeFill="accent3" w:themeFillTint="3F"/>
    </w:tcPr>
    <w:tblStylePr w:type="firstRow">
      <w:rPr>
        <w:b/>
        <w:bCs/>
      </w:rPr>
    </w:tblStylePr>
    <w:tblStylePr w:type="lastRow">
      <w:rPr>
        <w:b/>
        <w:bCs/>
      </w:rPr>
      <w:tblPr/>
      <w:tcPr>
        <w:tcBorders>
          <w:top w:val="single" w:sz="18" w:space="0" w:color="34C9FF" w:themeColor="accent3" w:themeTint="BF"/>
        </w:tcBorders>
      </w:tcPr>
    </w:tblStylePr>
    <w:tblStylePr w:type="firstCol">
      <w:rPr>
        <w:b/>
        <w:bCs/>
      </w:rPr>
    </w:tblStylePr>
    <w:tblStylePr w:type="lastCol">
      <w:rPr>
        <w:b/>
        <w:bCs/>
      </w:rPr>
    </w:tblStylePr>
    <w:tblStylePr w:type="band1Vert">
      <w:tblPr/>
      <w:tcPr>
        <w:shd w:val="clear" w:color="auto" w:fill="78DBFF" w:themeFill="accent3" w:themeFillTint="7F"/>
      </w:tcPr>
    </w:tblStylePr>
    <w:tblStylePr w:type="band1Horz">
      <w:tblPr/>
      <w:tcPr>
        <w:shd w:val="clear" w:color="auto" w:fill="78DBFF"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34C9FF" w:themeColor="accent4" w:themeTint="BF"/>
        <w:left w:val="single" w:sz="8" w:space="0" w:color="34C9FF" w:themeColor="accent4" w:themeTint="BF"/>
        <w:bottom w:val="single" w:sz="8" w:space="0" w:color="34C9FF" w:themeColor="accent4" w:themeTint="BF"/>
        <w:right w:val="single" w:sz="8" w:space="0" w:color="34C9FF" w:themeColor="accent4" w:themeTint="BF"/>
        <w:insideH w:val="single" w:sz="8" w:space="0" w:color="34C9FF" w:themeColor="accent4" w:themeTint="BF"/>
        <w:insideV w:val="single" w:sz="8" w:space="0" w:color="34C9FF" w:themeColor="accent4" w:themeTint="BF"/>
      </w:tblBorders>
    </w:tblPr>
    <w:tcPr>
      <w:shd w:val="clear" w:color="auto" w:fill="BCEDFF" w:themeFill="accent4" w:themeFillTint="3F"/>
    </w:tcPr>
    <w:tblStylePr w:type="firstRow">
      <w:rPr>
        <w:b/>
        <w:bCs/>
      </w:rPr>
    </w:tblStylePr>
    <w:tblStylePr w:type="lastRow">
      <w:rPr>
        <w:b/>
        <w:bCs/>
      </w:rPr>
      <w:tblPr/>
      <w:tcPr>
        <w:tcBorders>
          <w:top w:val="single" w:sz="18" w:space="0" w:color="34C9FF" w:themeColor="accent4" w:themeTint="BF"/>
        </w:tcBorders>
      </w:tcPr>
    </w:tblStylePr>
    <w:tblStylePr w:type="firstCol">
      <w:rPr>
        <w:b/>
        <w:bCs/>
      </w:rPr>
    </w:tblStylePr>
    <w:tblStylePr w:type="lastCol">
      <w:rPr>
        <w:b/>
        <w:bCs/>
      </w:rPr>
    </w:tblStylePr>
    <w:tblStylePr w:type="band1Vert">
      <w:tblPr/>
      <w:tcPr>
        <w:shd w:val="clear" w:color="auto" w:fill="78DBFF" w:themeFill="accent4" w:themeFillTint="7F"/>
      </w:tcPr>
    </w:tblStylePr>
    <w:tblStylePr w:type="band1Horz">
      <w:tblPr/>
      <w:tcPr>
        <w:shd w:val="clear" w:color="auto" w:fill="78DBFF"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D15F5F" w:themeColor="accent5" w:themeTint="BF"/>
        <w:left w:val="single" w:sz="8" w:space="0" w:color="D15F5F" w:themeColor="accent5" w:themeTint="BF"/>
        <w:bottom w:val="single" w:sz="8" w:space="0" w:color="D15F5F" w:themeColor="accent5" w:themeTint="BF"/>
        <w:right w:val="single" w:sz="8" w:space="0" w:color="D15F5F" w:themeColor="accent5" w:themeTint="BF"/>
        <w:insideH w:val="single" w:sz="8" w:space="0" w:color="D15F5F" w:themeColor="accent5" w:themeTint="BF"/>
        <w:insideV w:val="single" w:sz="8" w:space="0" w:color="D15F5F" w:themeColor="accent5" w:themeTint="BF"/>
      </w:tblBorders>
    </w:tblPr>
    <w:tcPr>
      <w:shd w:val="clear" w:color="auto" w:fill="EFCACA" w:themeFill="accent5" w:themeFillTint="3F"/>
    </w:tcPr>
    <w:tblStylePr w:type="firstRow">
      <w:rPr>
        <w:b/>
        <w:bCs/>
      </w:rPr>
    </w:tblStylePr>
    <w:tblStylePr w:type="lastRow">
      <w:rPr>
        <w:b/>
        <w:bCs/>
      </w:rPr>
      <w:tblPr/>
      <w:tcPr>
        <w:tcBorders>
          <w:top w:val="single" w:sz="18" w:space="0" w:color="D15F5F" w:themeColor="accent5" w:themeTint="BF"/>
        </w:tcBorders>
      </w:tcPr>
    </w:tblStylePr>
    <w:tblStylePr w:type="firstCol">
      <w:rPr>
        <w:b/>
        <w:bCs/>
      </w:rPr>
    </w:tblStylePr>
    <w:tblStylePr w:type="lastCol">
      <w:rPr>
        <w:b/>
        <w:bCs/>
      </w:rPr>
    </w:tblStylePr>
    <w:tblStylePr w:type="band1Vert">
      <w:tblPr/>
      <w:tcPr>
        <w:shd w:val="clear" w:color="auto" w:fill="E09595" w:themeFill="accent5" w:themeFillTint="7F"/>
      </w:tcPr>
    </w:tblStylePr>
    <w:tblStylePr w:type="band1Horz">
      <w:tblPr/>
      <w:tcPr>
        <w:shd w:val="clear" w:color="auto" w:fill="E09595"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D15F5F" w:themeColor="accent6" w:themeTint="BF"/>
        <w:left w:val="single" w:sz="8" w:space="0" w:color="D15F5F" w:themeColor="accent6" w:themeTint="BF"/>
        <w:bottom w:val="single" w:sz="8" w:space="0" w:color="D15F5F" w:themeColor="accent6" w:themeTint="BF"/>
        <w:right w:val="single" w:sz="8" w:space="0" w:color="D15F5F" w:themeColor="accent6" w:themeTint="BF"/>
        <w:insideH w:val="single" w:sz="8" w:space="0" w:color="D15F5F" w:themeColor="accent6" w:themeTint="BF"/>
        <w:insideV w:val="single" w:sz="8" w:space="0" w:color="D15F5F" w:themeColor="accent6" w:themeTint="BF"/>
      </w:tblBorders>
    </w:tblPr>
    <w:tcPr>
      <w:shd w:val="clear" w:color="auto" w:fill="EFCACA" w:themeFill="accent6" w:themeFillTint="3F"/>
    </w:tcPr>
    <w:tblStylePr w:type="firstRow">
      <w:rPr>
        <w:b/>
        <w:bCs/>
      </w:rPr>
    </w:tblStylePr>
    <w:tblStylePr w:type="lastRow">
      <w:rPr>
        <w:b/>
        <w:bCs/>
      </w:rPr>
      <w:tblPr/>
      <w:tcPr>
        <w:tcBorders>
          <w:top w:val="single" w:sz="18" w:space="0" w:color="D15F5F" w:themeColor="accent6" w:themeTint="BF"/>
        </w:tcBorders>
      </w:tcPr>
    </w:tblStylePr>
    <w:tblStylePr w:type="firstCol">
      <w:rPr>
        <w:b/>
        <w:bCs/>
      </w:rPr>
    </w:tblStylePr>
    <w:tblStylePr w:type="lastCol">
      <w:rPr>
        <w:b/>
        <w:bCs/>
      </w:rPr>
    </w:tblStylePr>
    <w:tblStylePr w:type="band1Vert">
      <w:tblPr/>
      <w:tcPr>
        <w:shd w:val="clear" w:color="auto" w:fill="E09595" w:themeFill="accent6" w:themeFillTint="7F"/>
      </w:tcPr>
    </w:tblStylePr>
    <w:tblStylePr w:type="band1Horz">
      <w:tblPr/>
      <w:tcPr>
        <w:shd w:val="clear" w:color="auto" w:fill="E09595"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FFFFFF" w:themeColor="text1"/>
    </w:rPr>
    <w:tblPr>
      <w:tblStyleRowBandSize w:val="1"/>
      <w:tblStyleColBandSize w:val="1"/>
      <w:tblBorders>
        <w:top w:val="single" w:sz="8" w:space="0" w:color="FFFFFF" w:themeColor="text1"/>
        <w:left w:val="single" w:sz="8" w:space="0" w:color="FFFFFF" w:themeColor="text1"/>
        <w:bottom w:val="single" w:sz="8" w:space="0" w:color="FFFFFF" w:themeColor="text1"/>
        <w:right w:val="single" w:sz="8" w:space="0" w:color="FFFFFF" w:themeColor="text1"/>
        <w:insideH w:val="single" w:sz="8" w:space="0" w:color="FFFFFF" w:themeColor="text1"/>
        <w:insideV w:val="single" w:sz="8" w:space="0" w:color="FFFFFF" w:themeColor="text1"/>
      </w:tblBorders>
    </w:tblPr>
    <w:tcPr>
      <w:shd w:val="clear" w:color="auto" w:fill="FFFFFF" w:themeFill="text1" w:themeFillTint="3F"/>
    </w:tcPr>
    <w:tblStylePr w:type="firstRow">
      <w:rPr>
        <w:b/>
        <w:bCs/>
        <w:color w:val="FFFFFF" w:themeColor="text1"/>
      </w:rPr>
      <w:tblPr/>
      <w:tcPr>
        <w:shd w:val="clear" w:color="auto" w:fill="FFFFFF" w:themeFill="text1" w:themeFillTint="19"/>
      </w:tcPr>
    </w:tblStylePr>
    <w:tblStylePr w:type="lastRow">
      <w:rPr>
        <w:b/>
        <w:bCs/>
        <w:color w:val="FFFFFF" w:themeColor="text1"/>
      </w:rPr>
      <w:tblPr/>
      <w:tcPr>
        <w:tcBorders>
          <w:top w:val="single" w:sz="12" w:space="0" w:color="FFFFFF" w:themeColor="text1"/>
          <w:left w:val="nil"/>
          <w:bottom w:val="nil"/>
          <w:right w:val="nil"/>
          <w:insideH w:val="nil"/>
          <w:insideV w:val="nil"/>
        </w:tcBorders>
        <w:shd w:val="clear" w:color="auto" w:fill="FFFFFF" w:themeFill="background1"/>
      </w:tcPr>
    </w:tblStylePr>
    <w:tblStylePr w:type="firstCol">
      <w:rPr>
        <w:b/>
        <w:bCs/>
        <w:color w:val="FFFFF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FFFFFF" w:themeColor="text1"/>
      </w:rPr>
      <w:tblPr/>
      <w:tcPr>
        <w:tcBorders>
          <w:top w:val="nil"/>
          <w:left w:val="nil"/>
          <w:bottom w:val="nil"/>
          <w:right w:val="nil"/>
          <w:insideH w:val="nil"/>
          <w:insideV w:val="nil"/>
        </w:tcBorders>
        <w:shd w:val="clear" w:color="auto" w:fill="FFFFFF" w:themeFill="text1" w:themeFillTint="33"/>
      </w:tcPr>
    </w:tblStylePr>
    <w:tblStylePr w:type="band1Vert">
      <w:tblPr/>
      <w:tcPr>
        <w:shd w:val="clear" w:color="auto" w:fill="FFFFFF" w:themeFill="text1" w:themeFillTint="7F"/>
      </w:tcPr>
    </w:tblStylePr>
    <w:tblStylePr w:type="band1Horz">
      <w:tblPr/>
      <w:tcPr>
        <w:tcBorders>
          <w:insideH w:val="single" w:sz="6" w:space="0" w:color="FFFFFF" w:themeColor="text1"/>
          <w:insideV w:val="single" w:sz="6" w:space="0" w:color="FFFFFF" w:themeColor="text1"/>
        </w:tcBorders>
        <w:shd w:val="clear" w:color="auto" w:fill="FFFFF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FFFFFF" w:themeColor="text1"/>
    </w:rPr>
    <w:tblPr>
      <w:tblStyleRowBandSize w:val="1"/>
      <w:tblStyleColBandSize w:val="1"/>
      <w:tblBorders>
        <w:top w:val="single" w:sz="8" w:space="0" w:color="5FA7D9" w:themeColor="accent1"/>
        <w:left w:val="single" w:sz="8" w:space="0" w:color="5FA7D9" w:themeColor="accent1"/>
        <w:bottom w:val="single" w:sz="8" w:space="0" w:color="5FA7D9" w:themeColor="accent1"/>
        <w:right w:val="single" w:sz="8" w:space="0" w:color="5FA7D9" w:themeColor="accent1"/>
        <w:insideH w:val="single" w:sz="8" w:space="0" w:color="5FA7D9" w:themeColor="accent1"/>
        <w:insideV w:val="single" w:sz="8" w:space="0" w:color="5FA7D9" w:themeColor="accent1"/>
      </w:tblBorders>
    </w:tblPr>
    <w:tcPr>
      <w:shd w:val="clear" w:color="auto" w:fill="D7E9F5" w:themeFill="accent1" w:themeFillTint="3F"/>
    </w:tcPr>
    <w:tblStylePr w:type="firstRow">
      <w:rPr>
        <w:b/>
        <w:bCs/>
        <w:color w:val="FFFFFF" w:themeColor="text1"/>
      </w:rPr>
      <w:tblPr/>
      <w:tcPr>
        <w:shd w:val="clear" w:color="auto" w:fill="EFF6FB" w:themeFill="accent1" w:themeFillTint="19"/>
      </w:tcPr>
    </w:tblStylePr>
    <w:tblStylePr w:type="lastRow">
      <w:rPr>
        <w:b/>
        <w:bCs/>
        <w:color w:val="FFFFFF" w:themeColor="text1"/>
      </w:rPr>
      <w:tblPr/>
      <w:tcPr>
        <w:tcBorders>
          <w:top w:val="single" w:sz="12" w:space="0" w:color="FFFFFF" w:themeColor="text1"/>
          <w:left w:val="nil"/>
          <w:bottom w:val="nil"/>
          <w:right w:val="nil"/>
          <w:insideH w:val="nil"/>
          <w:insideV w:val="nil"/>
        </w:tcBorders>
        <w:shd w:val="clear" w:color="auto" w:fill="FFFFFF" w:themeFill="background1"/>
      </w:tcPr>
    </w:tblStylePr>
    <w:tblStylePr w:type="firstCol">
      <w:rPr>
        <w:b/>
        <w:bCs/>
        <w:color w:val="FFFFF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FFFFFF" w:themeColor="text1"/>
      </w:rPr>
      <w:tblPr/>
      <w:tcPr>
        <w:tcBorders>
          <w:top w:val="nil"/>
          <w:left w:val="nil"/>
          <w:bottom w:val="nil"/>
          <w:right w:val="nil"/>
          <w:insideH w:val="nil"/>
          <w:insideV w:val="nil"/>
        </w:tcBorders>
        <w:shd w:val="clear" w:color="auto" w:fill="DEEDF7" w:themeFill="accent1" w:themeFillTint="33"/>
      </w:tcPr>
    </w:tblStylePr>
    <w:tblStylePr w:type="band1Vert">
      <w:tblPr/>
      <w:tcPr>
        <w:shd w:val="clear" w:color="auto" w:fill="AFD3EC" w:themeFill="accent1" w:themeFillTint="7F"/>
      </w:tcPr>
    </w:tblStylePr>
    <w:tblStylePr w:type="band1Horz">
      <w:tblPr/>
      <w:tcPr>
        <w:tcBorders>
          <w:insideH w:val="single" w:sz="6" w:space="0" w:color="5FA7D9" w:themeColor="accent1"/>
          <w:insideV w:val="single" w:sz="6" w:space="0" w:color="5FA7D9" w:themeColor="accent1"/>
        </w:tcBorders>
        <w:shd w:val="clear" w:color="auto" w:fill="AFD3E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FFFFFF" w:themeColor="text1"/>
    </w:rPr>
    <w:tblPr>
      <w:tblStyleRowBandSize w:val="1"/>
      <w:tblStyleColBandSize w:val="1"/>
      <w:tblBorders>
        <w:top w:val="single" w:sz="8" w:space="0" w:color="5FA7D9" w:themeColor="accent2"/>
        <w:left w:val="single" w:sz="8" w:space="0" w:color="5FA7D9" w:themeColor="accent2"/>
        <w:bottom w:val="single" w:sz="8" w:space="0" w:color="5FA7D9" w:themeColor="accent2"/>
        <w:right w:val="single" w:sz="8" w:space="0" w:color="5FA7D9" w:themeColor="accent2"/>
        <w:insideH w:val="single" w:sz="8" w:space="0" w:color="5FA7D9" w:themeColor="accent2"/>
        <w:insideV w:val="single" w:sz="8" w:space="0" w:color="5FA7D9" w:themeColor="accent2"/>
      </w:tblBorders>
    </w:tblPr>
    <w:tcPr>
      <w:shd w:val="clear" w:color="auto" w:fill="D7E9F5" w:themeFill="accent2" w:themeFillTint="3F"/>
    </w:tcPr>
    <w:tblStylePr w:type="firstRow">
      <w:rPr>
        <w:b/>
        <w:bCs/>
        <w:color w:val="FFFFFF" w:themeColor="text1"/>
      </w:rPr>
      <w:tblPr/>
      <w:tcPr>
        <w:shd w:val="clear" w:color="auto" w:fill="EFF6FB" w:themeFill="accent2" w:themeFillTint="19"/>
      </w:tcPr>
    </w:tblStylePr>
    <w:tblStylePr w:type="lastRow">
      <w:rPr>
        <w:b/>
        <w:bCs/>
        <w:color w:val="FFFFFF" w:themeColor="text1"/>
      </w:rPr>
      <w:tblPr/>
      <w:tcPr>
        <w:tcBorders>
          <w:top w:val="single" w:sz="12" w:space="0" w:color="FFFFFF" w:themeColor="text1"/>
          <w:left w:val="nil"/>
          <w:bottom w:val="nil"/>
          <w:right w:val="nil"/>
          <w:insideH w:val="nil"/>
          <w:insideV w:val="nil"/>
        </w:tcBorders>
        <w:shd w:val="clear" w:color="auto" w:fill="FFFFFF" w:themeFill="background1"/>
      </w:tcPr>
    </w:tblStylePr>
    <w:tblStylePr w:type="firstCol">
      <w:rPr>
        <w:b/>
        <w:bCs/>
        <w:color w:val="FFFFF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FFFFFF" w:themeColor="text1"/>
      </w:rPr>
      <w:tblPr/>
      <w:tcPr>
        <w:tcBorders>
          <w:top w:val="nil"/>
          <w:left w:val="nil"/>
          <w:bottom w:val="nil"/>
          <w:right w:val="nil"/>
          <w:insideH w:val="nil"/>
          <w:insideV w:val="nil"/>
        </w:tcBorders>
        <w:shd w:val="clear" w:color="auto" w:fill="DEEDF7" w:themeFill="accent2" w:themeFillTint="33"/>
      </w:tcPr>
    </w:tblStylePr>
    <w:tblStylePr w:type="band1Vert">
      <w:tblPr/>
      <w:tcPr>
        <w:shd w:val="clear" w:color="auto" w:fill="AFD3EC" w:themeFill="accent2" w:themeFillTint="7F"/>
      </w:tcPr>
    </w:tblStylePr>
    <w:tblStylePr w:type="band1Horz">
      <w:tblPr/>
      <w:tcPr>
        <w:tcBorders>
          <w:insideH w:val="single" w:sz="6" w:space="0" w:color="5FA7D9" w:themeColor="accent2"/>
          <w:insideV w:val="single" w:sz="6" w:space="0" w:color="5FA7D9" w:themeColor="accent2"/>
        </w:tcBorders>
        <w:shd w:val="clear" w:color="auto" w:fill="AFD3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FFFFFF" w:themeColor="text1"/>
    </w:rPr>
    <w:tblPr>
      <w:tblStyleRowBandSize w:val="1"/>
      <w:tblStyleColBandSize w:val="1"/>
      <w:tblBorders>
        <w:top w:val="single" w:sz="8" w:space="0" w:color="00B0F0" w:themeColor="accent3"/>
        <w:left w:val="single" w:sz="8" w:space="0" w:color="00B0F0" w:themeColor="accent3"/>
        <w:bottom w:val="single" w:sz="8" w:space="0" w:color="00B0F0" w:themeColor="accent3"/>
        <w:right w:val="single" w:sz="8" w:space="0" w:color="00B0F0" w:themeColor="accent3"/>
        <w:insideH w:val="single" w:sz="8" w:space="0" w:color="00B0F0" w:themeColor="accent3"/>
        <w:insideV w:val="single" w:sz="8" w:space="0" w:color="00B0F0" w:themeColor="accent3"/>
      </w:tblBorders>
    </w:tblPr>
    <w:tcPr>
      <w:shd w:val="clear" w:color="auto" w:fill="BCEDFF" w:themeFill="accent3" w:themeFillTint="3F"/>
    </w:tcPr>
    <w:tblStylePr w:type="firstRow">
      <w:rPr>
        <w:b/>
        <w:bCs/>
        <w:color w:val="FFFFFF" w:themeColor="text1"/>
      </w:rPr>
      <w:tblPr/>
      <w:tcPr>
        <w:shd w:val="clear" w:color="auto" w:fill="E4F7FF" w:themeFill="accent3" w:themeFillTint="19"/>
      </w:tcPr>
    </w:tblStylePr>
    <w:tblStylePr w:type="lastRow">
      <w:rPr>
        <w:b/>
        <w:bCs/>
        <w:color w:val="FFFFFF" w:themeColor="text1"/>
      </w:rPr>
      <w:tblPr/>
      <w:tcPr>
        <w:tcBorders>
          <w:top w:val="single" w:sz="12" w:space="0" w:color="FFFFFF" w:themeColor="text1"/>
          <w:left w:val="nil"/>
          <w:bottom w:val="nil"/>
          <w:right w:val="nil"/>
          <w:insideH w:val="nil"/>
          <w:insideV w:val="nil"/>
        </w:tcBorders>
        <w:shd w:val="clear" w:color="auto" w:fill="FFFFFF" w:themeFill="background1"/>
      </w:tcPr>
    </w:tblStylePr>
    <w:tblStylePr w:type="firstCol">
      <w:rPr>
        <w:b/>
        <w:bCs/>
        <w:color w:val="FFFFF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FFFFFF" w:themeColor="text1"/>
      </w:rPr>
      <w:tblPr/>
      <w:tcPr>
        <w:tcBorders>
          <w:top w:val="nil"/>
          <w:left w:val="nil"/>
          <w:bottom w:val="nil"/>
          <w:right w:val="nil"/>
          <w:insideH w:val="nil"/>
          <w:insideV w:val="nil"/>
        </w:tcBorders>
        <w:shd w:val="clear" w:color="auto" w:fill="C9F0FF" w:themeFill="accent3" w:themeFillTint="33"/>
      </w:tcPr>
    </w:tblStylePr>
    <w:tblStylePr w:type="band1Vert">
      <w:tblPr/>
      <w:tcPr>
        <w:shd w:val="clear" w:color="auto" w:fill="78DBFF" w:themeFill="accent3" w:themeFillTint="7F"/>
      </w:tcPr>
    </w:tblStylePr>
    <w:tblStylePr w:type="band1Horz">
      <w:tblPr/>
      <w:tcPr>
        <w:tcBorders>
          <w:insideH w:val="single" w:sz="6" w:space="0" w:color="00B0F0" w:themeColor="accent3"/>
          <w:insideV w:val="single" w:sz="6" w:space="0" w:color="00B0F0" w:themeColor="accent3"/>
        </w:tcBorders>
        <w:shd w:val="clear" w:color="auto" w:fill="78D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FFFFFF" w:themeColor="text1"/>
    </w:rPr>
    <w:tblPr>
      <w:tblStyleRowBandSize w:val="1"/>
      <w:tblStyleColBandSize w:val="1"/>
      <w:tblBorders>
        <w:top w:val="single" w:sz="8" w:space="0" w:color="00B0F0" w:themeColor="accent4"/>
        <w:left w:val="single" w:sz="8" w:space="0" w:color="00B0F0" w:themeColor="accent4"/>
        <w:bottom w:val="single" w:sz="8" w:space="0" w:color="00B0F0" w:themeColor="accent4"/>
        <w:right w:val="single" w:sz="8" w:space="0" w:color="00B0F0" w:themeColor="accent4"/>
        <w:insideH w:val="single" w:sz="8" w:space="0" w:color="00B0F0" w:themeColor="accent4"/>
        <w:insideV w:val="single" w:sz="8" w:space="0" w:color="00B0F0" w:themeColor="accent4"/>
      </w:tblBorders>
    </w:tblPr>
    <w:tcPr>
      <w:shd w:val="clear" w:color="auto" w:fill="BCEDFF" w:themeFill="accent4" w:themeFillTint="3F"/>
    </w:tcPr>
    <w:tblStylePr w:type="firstRow">
      <w:rPr>
        <w:b/>
        <w:bCs/>
        <w:color w:val="FFFFFF" w:themeColor="text1"/>
      </w:rPr>
      <w:tblPr/>
      <w:tcPr>
        <w:shd w:val="clear" w:color="auto" w:fill="E4F7FF" w:themeFill="accent4" w:themeFillTint="19"/>
      </w:tcPr>
    </w:tblStylePr>
    <w:tblStylePr w:type="lastRow">
      <w:rPr>
        <w:b/>
        <w:bCs/>
        <w:color w:val="FFFFFF" w:themeColor="text1"/>
      </w:rPr>
      <w:tblPr/>
      <w:tcPr>
        <w:tcBorders>
          <w:top w:val="single" w:sz="12" w:space="0" w:color="FFFFFF" w:themeColor="text1"/>
          <w:left w:val="nil"/>
          <w:bottom w:val="nil"/>
          <w:right w:val="nil"/>
          <w:insideH w:val="nil"/>
          <w:insideV w:val="nil"/>
        </w:tcBorders>
        <w:shd w:val="clear" w:color="auto" w:fill="FFFFFF" w:themeFill="background1"/>
      </w:tcPr>
    </w:tblStylePr>
    <w:tblStylePr w:type="firstCol">
      <w:rPr>
        <w:b/>
        <w:bCs/>
        <w:color w:val="FFFFF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FFFFFF" w:themeColor="text1"/>
      </w:rPr>
      <w:tblPr/>
      <w:tcPr>
        <w:tcBorders>
          <w:top w:val="nil"/>
          <w:left w:val="nil"/>
          <w:bottom w:val="nil"/>
          <w:right w:val="nil"/>
          <w:insideH w:val="nil"/>
          <w:insideV w:val="nil"/>
        </w:tcBorders>
        <w:shd w:val="clear" w:color="auto" w:fill="C9F0FF" w:themeFill="accent4" w:themeFillTint="33"/>
      </w:tcPr>
    </w:tblStylePr>
    <w:tblStylePr w:type="band1Vert">
      <w:tblPr/>
      <w:tcPr>
        <w:shd w:val="clear" w:color="auto" w:fill="78DBFF" w:themeFill="accent4" w:themeFillTint="7F"/>
      </w:tcPr>
    </w:tblStylePr>
    <w:tblStylePr w:type="band1Horz">
      <w:tblPr/>
      <w:tcPr>
        <w:tcBorders>
          <w:insideH w:val="single" w:sz="6" w:space="0" w:color="00B0F0" w:themeColor="accent4"/>
          <w:insideV w:val="single" w:sz="6" w:space="0" w:color="00B0F0" w:themeColor="accent4"/>
        </w:tcBorders>
        <w:shd w:val="clear" w:color="auto" w:fill="78DB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FFFFFF" w:themeColor="text1"/>
    </w:rPr>
    <w:tblPr>
      <w:tblStyleRowBandSize w:val="1"/>
      <w:tblStyleColBandSize w:val="1"/>
      <w:tblBorders>
        <w:top w:val="single" w:sz="8" w:space="0" w:color="B73535" w:themeColor="accent5"/>
        <w:left w:val="single" w:sz="8" w:space="0" w:color="B73535" w:themeColor="accent5"/>
        <w:bottom w:val="single" w:sz="8" w:space="0" w:color="B73535" w:themeColor="accent5"/>
        <w:right w:val="single" w:sz="8" w:space="0" w:color="B73535" w:themeColor="accent5"/>
        <w:insideH w:val="single" w:sz="8" w:space="0" w:color="B73535" w:themeColor="accent5"/>
        <w:insideV w:val="single" w:sz="8" w:space="0" w:color="B73535" w:themeColor="accent5"/>
      </w:tblBorders>
    </w:tblPr>
    <w:tcPr>
      <w:shd w:val="clear" w:color="auto" w:fill="EFCACA" w:themeFill="accent5" w:themeFillTint="3F"/>
    </w:tcPr>
    <w:tblStylePr w:type="firstRow">
      <w:rPr>
        <w:b/>
        <w:bCs/>
        <w:color w:val="FFFFFF" w:themeColor="text1"/>
      </w:rPr>
      <w:tblPr/>
      <w:tcPr>
        <w:shd w:val="clear" w:color="auto" w:fill="F9EAEA" w:themeFill="accent5" w:themeFillTint="19"/>
      </w:tcPr>
    </w:tblStylePr>
    <w:tblStylePr w:type="lastRow">
      <w:rPr>
        <w:b/>
        <w:bCs/>
        <w:color w:val="FFFFFF" w:themeColor="text1"/>
      </w:rPr>
      <w:tblPr/>
      <w:tcPr>
        <w:tcBorders>
          <w:top w:val="single" w:sz="12" w:space="0" w:color="FFFFFF" w:themeColor="text1"/>
          <w:left w:val="nil"/>
          <w:bottom w:val="nil"/>
          <w:right w:val="nil"/>
          <w:insideH w:val="nil"/>
          <w:insideV w:val="nil"/>
        </w:tcBorders>
        <w:shd w:val="clear" w:color="auto" w:fill="FFFFFF" w:themeFill="background1"/>
      </w:tcPr>
    </w:tblStylePr>
    <w:tblStylePr w:type="firstCol">
      <w:rPr>
        <w:b/>
        <w:bCs/>
        <w:color w:val="FFFFF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FFFFFF" w:themeColor="text1"/>
      </w:rPr>
      <w:tblPr/>
      <w:tcPr>
        <w:tcBorders>
          <w:top w:val="nil"/>
          <w:left w:val="nil"/>
          <w:bottom w:val="nil"/>
          <w:right w:val="nil"/>
          <w:insideH w:val="nil"/>
          <w:insideV w:val="nil"/>
        </w:tcBorders>
        <w:shd w:val="clear" w:color="auto" w:fill="F2D4D4" w:themeFill="accent5" w:themeFillTint="33"/>
      </w:tcPr>
    </w:tblStylePr>
    <w:tblStylePr w:type="band1Vert">
      <w:tblPr/>
      <w:tcPr>
        <w:shd w:val="clear" w:color="auto" w:fill="E09595" w:themeFill="accent5" w:themeFillTint="7F"/>
      </w:tcPr>
    </w:tblStylePr>
    <w:tblStylePr w:type="band1Horz">
      <w:tblPr/>
      <w:tcPr>
        <w:tcBorders>
          <w:insideH w:val="single" w:sz="6" w:space="0" w:color="B73535" w:themeColor="accent5"/>
          <w:insideV w:val="single" w:sz="6" w:space="0" w:color="B73535" w:themeColor="accent5"/>
        </w:tcBorders>
        <w:shd w:val="clear" w:color="auto" w:fill="E0959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FFFFFF" w:themeColor="text1"/>
    </w:rPr>
    <w:tblPr>
      <w:tblStyleRowBandSize w:val="1"/>
      <w:tblStyleColBandSize w:val="1"/>
      <w:tblBorders>
        <w:top w:val="single" w:sz="8" w:space="0" w:color="B73535" w:themeColor="accent6"/>
        <w:left w:val="single" w:sz="8" w:space="0" w:color="B73535" w:themeColor="accent6"/>
        <w:bottom w:val="single" w:sz="8" w:space="0" w:color="B73535" w:themeColor="accent6"/>
        <w:right w:val="single" w:sz="8" w:space="0" w:color="B73535" w:themeColor="accent6"/>
        <w:insideH w:val="single" w:sz="8" w:space="0" w:color="B73535" w:themeColor="accent6"/>
        <w:insideV w:val="single" w:sz="8" w:space="0" w:color="B73535" w:themeColor="accent6"/>
      </w:tblBorders>
    </w:tblPr>
    <w:tcPr>
      <w:shd w:val="clear" w:color="auto" w:fill="EFCACA" w:themeFill="accent6" w:themeFillTint="3F"/>
    </w:tcPr>
    <w:tblStylePr w:type="firstRow">
      <w:rPr>
        <w:b/>
        <w:bCs/>
        <w:color w:val="FFFFFF" w:themeColor="text1"/>
      </w:rPr>
      <w:tblPr/>
      <w:tcPr>
        <w:shd w:val="clear" w:color="auto" w:fill="F9EAEA" w:themeFill="accent6" w:themeFillTint="19"/>
      </w:tcPr>
    </w:tblStylePr>
    <w:tblStylePr w:type="lastRow">
      <w:rPr>
        <w:b/>
        <w:bCs/>
        <w:color w:val="FFFFFF" w:themeColor="text1"/>
      </w:rPr>
      <w:tblPr/>
      <w:tcPr>
        <w:tcBorders>
          <w:top w:val="single" w:sz="12" w:space="0" w:color="FFFFFF" w:themeColor="text1"/>
          <w:left w:val="nil"/>
          <w:bottom w:val="nil"/>
          <w:right w:val="nil"/>
          <w:insideH w:val="nil"/>
          <w:insideV w:val="nil"/>
        </w:tcBorders>
        <w:shd w:val="clear" w:color="auto" w:fill="FFFFFF" w:themeFill="background1"/>
      </w:tcPr>
    </w:tblStylePr>
    <w:tblStylePr w:type="firstCol">
      <w:rPr>
        <w:b/>
        <w:bCs/>
        <w:color w:val="FFFFF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FFFFFF" w:themeColor="text1"/>
      </w:rPr>
      <w:tblPr/>
      <w:tcPr>
        <w:tcBorders>
          <w:top w:val="nil"/>
          <w:left w:val="nil"/>
          <w:bottom w:val="nil"/>
          <w:right w:val="nil"/>
          <w:insideH w:val="nil"/>
          <w:insideV w:val="nil"/>
        </w:tcBorders>
        <w:shd w:val="clear" w:color="auto" w:fill="F2D4D4" w:themeFill="accent6" w:themeFillTint="33"/>
      </w:tcPr>
    </w:tblStylePr>
    <w:tblStylePr w:type="band1Vert">
      <w:tblPr/>
      <w:tcPr>
        <w:shd w:val="clear" w:color="auto" w:fill="E09595" w:themeFill="accent6" w:themeFillTint="7F"/>
      </w:tcPr>
    </w:tblStylePr>
    <w:tblStylePr w:type="band1Horz">
      <w:tblPr/>
      <w:tcPr>
        <w:tcBorders>
          <w:insideH w:val="single" w:sz="6" w:space="0" w:color="B73535" w:themeColor="accent6"/>
          <w:insideV w:val="single" w:sz="6" w:space="0" w:color="B73535" w:themeColor="accent6"/>
        </w:tcBorders>
        <w:shd w:val="clear" w:color="auto" w:fill="E0959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9F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A7D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A7D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A7D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A7D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D3E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D3EC"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9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A7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A7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A7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A7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D3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D3EC"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E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F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F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F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F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8D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8DBFF"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ED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F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F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F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F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8DB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8DBFF"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AC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353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353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353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353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959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9595"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AC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353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353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353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353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959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9595"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FFFFFF" w:themeColor="text1"/>
    </w:rPr>
    <w:tblPr>
      <w:tblStyleRowBandSize w:val="1"/>
      <w:tblStyleColBandSize w:val="1"/>
      <w:tblBorders>
        <w:top w:val="single" w:sz="8" w:space="0" w:color="FFFFFF" w:themeColor="text1"/>
        <w:bottom w:val="single" w:sz="8" w:space="0" w:color="FFFFFF" w:themeColor="text1"/>
      </w:tblBorders>
    </w:tblPr>
    <w:tblStylePr w:type="firstRow">
      <w:rPr>
        <w:rFonts w:asciiTheme="majorHAnsi" w:eastAsiaTheme="majorEastAsia" w:hAnsiTheme="majorHAnsi" w:cstheme="majorBidi"/>
      </w:rPr>
      <w:tblPr/>
      <w:tcPr>
        <w:tcBorders>
          <w:top w:val="nil"/>
          <w:bottom w:val="single" w:sz="8" w:space="0" w:color="FFFFFF" w:themeColor="text1"/>
        </w:tcBorders>
      </w:tcPr>
    </w:tblStylePr>
    <w:tblStylePr w:type="lastRow">
      <w:rPr>
        <w:b/>
        <w:bCs/>
        <w:color w:val="F2F2F2" w:themeColor="text2"/>
      </w:rPr>
      <w:tblPr/>
      <w:tcPr>
        <w:tcBorders>
          <w:top w:val="single" w:sz="8" w:space="0" w:color="FFFFFF" w:themeColor="text1"/>
          <w:bottom w:val="single" w:sz="8" w:space="0" w:color="FFFFFF" w:themeColor="text1"/>
        </w:tcBorders>
      </w:tcPr>
    </w:tblStylePr>
    <w:tblStylePr w:type="firstCol">
      <w:rPr>
        <w:b/>
        <w:bCs/>
      </w:rPr>
    </w:tblStylePr>
    <w:tblStylePr w:type="lastCol">
      <w:rPr>
        <w:b/>
        <w:bCs/>
      </w:rPr>
      <w:tblPr/>
      <w:tcPr>
        <w:tcBorders>
          <w:top w:val="single" w:sz="8" w:space="0" w:color="FFFFFF" w:themeColor="text1"/>
          <w:bottom w:val="single" w:sz="8" w:space="0" w:color="FFFFFF" w:themeColor="text1"/>
        </w:tcBorders>
      </w:tcPr>
    </w:tblStylePr>
    <w:tblStylePr w:type="band1Vert">
      <w:tblPr/>
      <w:tcPr>
        <w:shd w:val="clear" w:color="auto" w:fill="FFFFFF" w:themeFill="text1" w:themeFillTint="3F"/>
      </w:tcPr>
    </w:tblStylePr>
    <w:tblStylePr w:type="band1Horz">
      <w:tblPr/>
      <w:tcPr>
        <w:shd w:val="clear" w:color="auto" w:fill="FFFFFF"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FFFFFF" w:themeColor="text1"/>
    </w:rPr>
    <w:tblPr>
      <w:tblStyleRowBandSize w:val="1"/>
      <w:tblStyleColBandSize w:val="1"/>
      <w:tblBorders>
        <w:top w:val="single" w:sz="8" w:space="0" w:color="5FA7D9" w:themeColor="accent1"/>
        <w:bottom w:val="single" w:sz="8" w:space="0" w:color="5FA7D9" w:themeColor="accent1"/>
      </w:tblBorders>
    </w:tblPr>
    <w:tblStylePr w:type="firstRow">
      <w:rPr>
        <w:rFonts w:asciiTheme="majorHAnsi" w:eastAsiaTheme="majorEastAsia" w:hAnsiTheme="majorHAnsi" w:cstheme="majorBidi"/>
      </w:rPr>
      <w:tblPr/>
      <w:tcPr>
        <w:tcBorders>
          <w:top w:val="nil"/>
          <w:bottom w:val="single" w:sz="8" w:space="0" w:color="5FA7D9" w:themeColor="accent1"/>
        </w:tcBorders>
      </w:tcPr>
    </w:tblStylePr>
    <w:tblStylePr w:type="lastRow">
      <w:rPr>
        <w:b/>
        <w:bCs/>
        <w:color w:val="F2F2F2" w:themeColor="text2"/>
      </w:rPr>
      <w:tblPr/>
      <w:tcPr>
        <w:tcBorders>
          <w:top w:val="single" w:sz="8" w:space="0" w:color="5FA7D9" w:themeColor="accent1"/>
          <w:bottom w:val="single" w:sz="8" w:space="0" w:color="5FA7D9" w:themeColor="accent1"/>
        </w:tcBorders>
      </w:tcPr>
    </w:tblStylePr>
    <w:tblStylePr w:type="firstCol">
      <w:rPr>
        <w:b/>
        <w:bCs/>
      </w:rPr>
    </w:tblStylePr>
    <w:tblStylePr w:type="lastCol">
      <w:rPr>
        <w:b/>
        <w:bCs/>
      </w:rPr>
      <w:tblPr/>
      <w:tcPr>
        <w:tcBorders>
          <w:top w:val="single" w:sz="8" w:space="0" w:color="5FA7D9" w:themeColor="accent1"/>
          <w:bottom w:val="single" w:sz="8" w:space="0" w:color="5FA7D9" w:themeColor="accent1"/>
        </w:tcBorders>
      </w:tcPr>
    </w:tblStylePr>
    <w:tblStylePr w:type="band1Vert">
      <w:tblPr/>
      <w:tcPr>
        <w:shd w:val="clear" w:color="auto" w:fill="D7E9F5" w:themeFill="accent1" w:themeFillTint="3F"/>
      </w:tcPr>
    </w:tblStylePr>
    <w:tblStylePr w:type="band1Horz">
      <w:tblPr/>
      <w:tcPr>
        <w:shd w:val="clear" w:color="auto" w:fill="D7E9F5"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FFFFFF" w:themeColor="text1"/>
    </w:rPr>
    <w:tblPr>
      <w:tblStyleRowBandSize w:val="1"/>
      <w:tblStyleColBandSize w:val="1"/>
      <w:tblBorders>
        <w:top w:val="single" w:sz="8" w:space="0" w:color="5FA7D9" w:themeColor="accent2"/>
        <w:bottom w:val="single" w:sz="8" w:space="0" w:color="5FA7D9" w:themeColor="accent2"/>
      </w:tblBorders>
    </w:tblPr>
    <w:tblStylePr w:type="firstRow">
      <w:rPr>
        <w:rFonts w:asciiTheme="majorHAnsi" w:eastAsiaTheme="majorEastAsia" w:hAnsiTheme="majorHAnsi" w:cstheme="majorBidi"/>
      </w:rPr>
      <w:tblPr/>
      <w:tcPr>
        <w:tcBorders>
          <w:top w:val="nil"/>
          <w:bottom w:val="single" w:sz="8" w:space="0" w:color="5FA7D9" w:themeColor="accent2"/>
        </w:tcBorders>
      </w:tcPr>
    </w:tblStylePr>
    <w:tblStylePr w:type="lastRow">
      <w:rPr>
        <w:b/>
        <w:bCs/>
        <w:color w:val="F2F2F2" w:themeColor="text2"/>
      </w:rPr>
      <w:tblPr/>
      <w:tcPr>
        <w:tcBorders>
          <w:top w:val="single" w:sz="8" w:space="0" w:color="5FA7D9" w:themeColor="accent2"/>
          <w:bottom w:val="single" w:sz="8" w:space="0" w:color="5FA7D9" w:themeColor="accent2"/>
        </w:tcBorders>
      </w:tcPr>
    </w:tblStylePr>
    <w:tblStylePr w:type="firstCol">
      <w:rPr>
        <w:b/>
        <w:bCs/>
      </w:rPr>
    </w:tblStylePr>
    <w:tblStylePr w:type="lastCol">
      <w:rPr>
        <w:b/>
        <w:bCs/>
      </w:rPr>
      <w:tblPr/>
      <w:tcPr>
        <w:tcBorders>
          <w:top w:val="single" w:sz="8" w:space="0" w:color="5FA7D9" w:themeColor="accent2"/>
          <w:bottom w:val="single" w:sz="8" w:space="0" w:color="5FA7D9" w:themeColor="accent2"/>
        </w:tcBorders>
      </w:tcPr>
    </w:tblStylePr>
    <w:tblStylePr w:type="band1Vert">
      <w:tblPr/>
      <w:tcPr>
        <w:shd w:val="clear" w:color="auto" w:fill="D7E9F5" w:themeFill="accent2" w:themeFillTint="3F"/>
      </w:tcPr>
    </w:tblStylePr>
    <w:tblStylePr w:type="band1Horz">
      <w:tblPr/>
      <w:tcPr>
        <w:shd w:val="clear" w:color="auto" w:fill="D7E9F5"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FFFFFF" w:themeColor="text1"/>
    </w:rPr>
    <w:tblPr>
      <w:tblStyleRowBandSize w:val="1"/>
      <w:tblStyleColBandSize w:val="1"/>
      <w:tblBorders>
        <w:top w:val="single" w:sz="8" w:space="0" w:color="00B0F0" w:themeColor="accent3"/>
        <w:bottom w:val="single" w:sz="8" w:space="0" w:color="00B0F0" w:themeColor="accent3"/>
      </w:tblBorders>
    </w:tblPr>
    <w:tblStylePr w:type="firstRow">
      <w:rPr>
        <w:rFonts w:asciiTheme="majorHAnsi" w:eastAsiaTheme="majorEastAsia" w:hAnsiTheme="majorHAnsi" w:cstheme="majorBidi"/>
      </w:rPr>
      <w:tblPr/>
      <w:tcPr>
        <w:tcBorders>
          <w:top w:val="nil"/>
          <w:bottom w:val="single" w:sz="8" w:space="0" w:color="00B0F0" w:themeColor="accent3"/>
        </w:tcBorders>
      </w:tcPr>
    </w:tblStylePr>
    <w:tblStylePr w:type="lastRow">
      <w:rPr>
        <w:b/>
        <w:bCs/>
        <w:color w:val="F2F2F2" w:themeColor="text2"/>
      </w:rPr>
      <w:tblPr/>
      <w:tcPr>
        <w:tcBorders>
          <w:top w:val="single" w:sz="8" w:space="0" w:color="00B0F0" w:themeColor="accent3"/>
          <w:bottom w:val="single" w:sz="8" w:space="0" w:color="00B0F0" w:themeColor="accent3"/>
        </w:tcBorders>
      </w:tcPr>
    </w:tblStylePr>
    <w:tblStylePr w:type="firstCol">
      <w:rPr>
        <w:b/>
        <w:bCs/>
      </w:rPr>
    </w:tblStylePr>
    <w:tblStylePr w:type="lastCol">
      <w:rPr>
        <w:b/>
        <w:bCs/>
      </w:rPr>
      <w:tblPr/>
      <w:tcPr>
        <w:tcBorders>
          <w:top w:val="single" w:sz="8" w:space="0" w:color="00B0F0" w:themeColor="accent3"/>
          <w:bottom w:val="single" w:sz="8" w:space="0" w:color="00B0F0" w:themeColor="accent3"/>
        </w:tcBorders>
      </w:tcPr>
    </w:tblStylePr>
    <w:tblStylePr w:type="band1Vert">
      <w:tblPr/>
      <w:tcPr>
        <w:shd w:val="clear" w:color="auto" w:fill="BCEDFF" w:themeFill="accent3" w:themeFillTint="3F"/>
      </w:tcPr>
    </w:tblStylePr>
    <w:tblStylePr w:type="band1Horz">
      <w:tblPr/>
      <w:tcPr>
        <w:shd w:val="clear" w:color="auto" w:fill="BCEDFF"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FFFFFF" w:themeColor="text1"/>
    </w:rPr>
    <w:tblPr>
      <w:tblStyleRowBandSize w:val="1"/>
      <w:tblStyleColBandSize w:val="1"/>
      <w:tblBorders>
        <w:top w:val="single" w:sz="8" w:space="0" w:color="00B0F0" w:themeColor="accent4"/>
        <w:bottom w:val="single" w:sz="8" w:space="0" w:color="00B0F0" w:themeColor="accent4"/>
      </w:tblBorders>
    </w:tblPr>
    <w:tblStylePr w:type="firstRow">
      <w:rPr>
        <w:rFonts w:asciiTheme="majorHAnsi" w:eastAsiaTheme="majorEastAsia" w:hAnsiTheme="majorHAnsi" w:cstheme="majorBidi"/>
      </w:rPr>
      <w:tblPr/>
      <w:tcPr>
        <w:tcBorders>
          <w:top w:val="nil"/>
          <w:bottom w:val="single" w:sz="8" w:space="0" w:color="00B0F0" w:themeColor="accent4"/>
        </w:tcBorders>
      </w:tcPr>
    </w:tblStylePr>
    <w:tblStylePr w:type="lastRow">
      <w:rPr>
        <w:b/>
        <w:bCs/>
        <w:color w:val="F2F2F2" w:themeColor="text2"/>
      </w:rPr>
      <w:tblPr/>
      <w:tcPr>
        <w:tcBorders>
          <w:top w:val="single" w:sz="8" w:space="0" w:color="00B0F0" w:themeColor="accent4"/>
          <w:bottom w:val="single" w:sz="8" w:space="0" w:color="00B0F0" w:themeColor="accent4"/>
        </w:tcBorders>
      </w:tcPr>
    </w:tblStylePr>
    <w:tblStylePr w:type="firstCol">
      <w:rPr>
        <w:b/>
        <w:bCs/>
      </w:rPr>
    </w:tblStylePr>
    <w:tblStylePr w:type="lastCol">
      <w:rPr>
        <w:b/>
        <w:bCs/>
      </w:rPr>
      <w:tblPr/>
      <w:tcPr>
        <w:tcBorders>
          <w:top w:val="single" w:sz="8" w:space="0" w:color="00B0F0" w:themeColor="accent4"/>
          <w:bottom w:val="single" w:sz="8" w:space="0" w:color="00B0F0" w:themeColor="accent4"/>
        </w:tcBorders>
      </w:tcPr>
    </w:tblStylePr>
    <w:tblStylePr w:type="band1Vert">
      <w:tblPr/>
      <w:tcPr>
        <w:shd w:val="clear" w:color="auto" w:fill="BCEDFF" w:themeFill="accent4" w:themeFillTint="3F"/>
      </w:tcPr>
    </w:tblStylePr>
    <w:tblStylePr w:type="band1Horz">
      <w:tblPr/>
      <w:tcPr>
        <w:shd w:val="clear" w:color="auto" w:fill="BCEDFF"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FFFFFF" w:themeColor="text1"/>
    </w:rPr>
    <w:tblPr>
      <w:tblStyleRowBandSize w:val="1"/>
      <w:tblStyleColBandSize w:val="1"/>
      <w:tblBorders>
        <w:top w:val="single" w:sz="8" w:space="0" w:color="B73535" w:themeColor="accent5"/>
        <w:bottom w:val="single" w:sz="8" w:space="0" w:color="B73535" w:themeColor="accent5"/>
      </w:tblBorders>
    </w:tblPr>
    <w:tblStylePr w:type="firstRow">
      <w:rPr>
        <w:rFonts w:asciiTheme="majorHAnsi" w:eastAsiaTheme="majorEastAsia" w:hAnsiTheme="majorHAnsi" w:cstheme="majorBidi"/>
      </w:rPr>
      <w:tblPr/>
      <w:tcPr>
        <w:tcBorders>
          <w:top w:val="nil"/>
          <w:bottom w:val="single" w:sz="8" w:space="0" w:color="B73535" w:themeColor="accent5"/>
        </w:tcBorders>
      </w:tcPr>
    </w:tblStylePr>
    <w:tblStylePr w:type="lastRow">
      <w:rPr>
        <w:b/>
        <w:bCs/>
        <w:color w:val="F2F2F2" w:themeColor="text2"/>
      </w:rPr>
      <w:tblPr/>
      <w:tcPr>
        <w:tcBorders>
          <w:top w:val="single" w:sz="8" w:space="0" w:color="B73535" w:themeColor="accent5"/>
          <w:bottom w:val="single" w:sz="8" w:space="0" w:color="B73535" w:themeColor="accent5"/>
        </w:tcBorders>
      </w:tcPr>
    </w:tblStylePr>
    <w:tblStylePr w:type="firstCol">
      <w:rPr>
        <w:b/>
        <w:bCs/>
      </w:rPr>
    </w:tblStylePr>
    <w:tblStylePr w:type="lastCol">
      <w:rPr>
        <w:b/>
        <w:bCs/>
      </w:rPr>
      <w:tblPr/>
      <w:tcPr>
        <w:tcBorders>
          <w:top w:val="single" w:sz="8" w:space="0" w:color="B73535" w:themeColor="accent5"/>
          <w:bottom w:val="single" w:sz="8" w:space="0" w:color="B73535" w:themeColor="accent5"/>
        </w:tcBorders>
      </w:tcPr>
    </w:tblStylePr>
    <w:tblStylePr w:type="band1Vert">
      <w:tblPr/>
      <w:tcPr>
        <w:shd w:val="clear" w:color="auto" w:fill="EFCACA" w:themeFill="accent5" w:themeFillTint="3F"/>
      </w:tcPr>
    </w:tblStylePr>
    <w:tblStylePr w:type="band1Horz">
      <w:tblPr/>
      <w:tcPr>
        <w:shd w:val="clear" w:color="auto" w:fill="EFCACA"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FFFFFF" w:themeColor="text1"/>
    </w:rPr>
    <w:tblPr>
      <w:tblStyleRowBandSize w:val="1"/>
      <w:tblStyleColBandSize w:val="1"/>
      <w:tblBorders>
        <w:top w:val="single" w:sz="8" w:space="0" w:color="B73535" w:themeColor="accent6"/>
        <w:bottom w:val="single" w:sz="8" w:space="0" w:color="B73535" w:themeColor="accent6"/>
      </w:tblBorders>
    </w:tblPr>
    <w:tblStylePr w:type="firstRow">
      <w:rPr>
        <w:rFonts w:asciiTheme="majorHAnsi" w:eastAsiaTheme="majorEastAsia" w:hAnsiTheme="majorHAnsi" w:cstheme="majorBidi"/>
      </w:rPr>
      <w:tblPr/>
      <w:tcPr>
        <w:tcBorders>
          <w:top w:val="nil"/>
          <w:bottom w:val="single" w:sz="8" w:space="0" w:color="B73535" w:themeColor="accent6"/>
        </w:tcBorders>
      </w:tcPr>
    </w:tblStylePr>
    <w:tblStylePr w:type="lastRow">
      <w:rPr>
        <w:b/>
        <w:bCs/>
        <w:color w:val="F2F2F2" w:themeColor="text2"/>
      </w:rPr>
      <w:tblPr/>
      <w:tcPr>
        <w:tcBorders>
          <w:top w:val="single" w:sz="8" w:space="0" w:color="B73535" w:themeColor="accent6"/>
          <w:bottom w:val="single" w:sz="8" w:space="0" w:color="B73535" w:themeColor="accent6"/>
        </w:tcBorders>
      </w:tcPr>
    </w:tblStylePr>
    <w:tblStylePr w:type="firstCol">
      <w:rPr>
        <w:b/>
        <w:bCs/>
      </w:rPr>
    </w:tblStylePr>
    <w:tblStylePr w:type="lastCol">
      <w:rPr>
        <w:b/>
        <w:bCs/>
      </w:rPr>
      <w:tblPr/>
      <w:tcPr>
        <w:tcBorders>
          <w:top w:val="single" w:sz="8" w:space="0" w:color="B73535" w:themeColor="accent6"/>
          <w:bottom w:val="single" w:sz="8" w:space="0" w:color="B73535" w:themeColor="accent6"/>
        </w:tcBorders>
      </w:tcPr>
    </w:tblStylePr>
    <w:tblStylePr w:type="band1Vert">
      <w:tblPr/>
      <w:tcPr>
        <w:shd w:val="clear" w:color="auto" w:fill="EFCACA" w:themeFill="accent6" w:themeFillTint="3F"/>
      </w:tcPr>
    </w:tblStylePr>
    <w:tblStylePr w:type="band1Horz">
      <w:tblPr/>
      <w:tcPr>
        <w:shd w:val="clear" w:color="auto" w:fill="EFCACA"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FFFFFF" w:themeColor="text1"/>
    </w:rPr>
    <w:tblPr>
      <w:tblStyleRowBandSize w:val="1"/>
      <w:tblStyleColBandSize w:val="1"/>
      <w:tblBorders>
        <w:top w:val="single" w:sz="8" w:space="0" w:color="FFFFFF" w:themeColor="text1"/>
        <w:left w:val="single" w:sz="8" w:space="0" w:color="FFFFFF" w:themeColor="text1"/>
        <w:bottom w:val="single" w:sz="8" w:space="0" w:color="FFFFFF" w:themeColor="text1"/>
        <w:right w:val="single" w:sz="8" w:space="0" w:color="FFFFFF" w:themeColor="text1"/>
      </w:tblBorders>
    </w:tblPr>
    <w:tblStylePr w:type="firstRow">
      <w:rPr>
        <w:sz w:val="24"/>
        <w:szCs w:val="24"/>
      </w:rPr>
      <w:tblPr/>
      <w:tcPr>
        <w:tcBorders>
          <w:top w:val="nil"/>
          <w:left w:val="nil"/>
          <w:bottom w:val="single" w:sz="24" w:space="0" w:color="FFFFFF"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text1"/>
          <w:insideH w:val="nil"/>
          <w:insideV w:val="nil"/>
        </w:tcBorders>
        <w:shd w:val="clear" w:color="auto" w:fill="FFFFFF" w:themeFill="background1"/>
      </w:tcPr>
    </w:tblStylePr>
    <w:tblStylePr w:type="lastCol">
      <w:tblPr/>
      <w:tcPr>
        <w:tcBorders>
          <w:top w:val="nil"/>
          <w:left w:val="single" w:sz="8" w:space="0" w:color="FFFFFF"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text1" w:themeFillTint="3F"/>
      </w:tcPr>
    </w:tblStylePr>
    <w:tblStylePr w:type="band1Horz">
      <w:tblPr/>
      <w:tcPr>
        <w:tcBorders>
          <w:top w:val="nil"/>
          <w:bottom w:val="nil"/>
          <w:insideH w:val="nil"/>
          <w:insideV w:val="nil"/>
        </w:tcBorders>
        <w:shd w:val="clear" w:color="auto" w:fill="FFFFF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FFFFFF" w:themeColor="text1"/>
    </w:rPr>
    <w:tblPr>
      <w:tblStyleRowBandSize w:val="1"/>
      <w:tblStyleColBandSize w:val="1"/>
      <w:tblBorders>
        <w:top w:val="single" w:sz="8" w:space="0" w:color="5FA7D9" w:themeColor="accent1"/>
        <w:left w:val="single" w:sz="8" w:space="0" w:color="5FA7D9" w:themeColor="accent1"/>
        <w:bottom w:val="single" w:sz="8" w:space="0" w:color="5FA7D9" w:themeColor="accent1"/>
        <w:right w:val="single" w:sz="8" w:space="0" w:color="5FA7D9" w:themeColor="accent1"/>
      </w:tblBorders>
    </w:tblPr>
    <w:tblStylePr w:type="firstRow">
      <w:rPr>
        <w:sz w:val="24"/>
        <w:szCs w:val="24"/>
      </w:rPr>
      <w:tblPr/>
      <w:tcPr>
        <w:tcBorders>
          <w:top w:val="nil"/>
          <w:left w:val="nil"/>
          <w:bottom w:val="single" w:sz="24" w:space="0" w:color="5FA7D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A7D9" w:themeColor="accent1"/>
          <w:insideH w:val="nil"/>
          <w:insideV w:val="nil"/>
        </w:tcBorders>
        <w:shd w:val="clear" w:color="auto" w:fill="FFFFFF" w:themeFill="background1"/>
      </w:tcPr>
    </w:tblStylePr>
    <w:tblStylePr w:type="lastCol">
      <w:tblPr/>
      <w:tcPr>
        <w:tcBorders>
          <w:top w:val="nil"/>
          <w:left w:val="single" w:sz="8" w:space="0" w:color="5FA7D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9F5" w:themeFill="accent1" w:themeFillTint="3F"/>
      </w:tcPr>
    </w:tblStylePr>
    <w:tblStylePr w:type="band1Horz">
      <w:tblPr/>
      <w:tcPr>
        <w:tcBorders>
          <w:top w:val="nil"/>
          <w:bottom w:val="nil"/>
          <w:insideH w:val="nil"/>
          <w:insideV w:val="nil"/>
        </w:tcBorders>
        <w:shd w:val="clear" w:color="auto" w:fill="D7E9F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FFFFFF" w:themeColor="text1"/>
    </w:rPr>
    <w:tblPr>
      <w:tblStyleRowBandSize w:val="1"/>
      <w:tblStyleColBandSize w:val="1"/>
      <w:tblBorders>
        <w:top w:val="single" w:sz="8" w:space="0" w:color="5FA7D9" w:themeColor="accent2"/>
        <w:left w:val="single" w:sz="8" w:space="0" w:color="5FA7D9" w:themeColor="accent2"/>
        <w:bottom w:val="single" w:sz="8" w:space="0" w:color="5FA7D9" w:themeColor="accent2"/>
        <w:right w:val="single" w:sz="8" w:space="0" w:color="5FA7D9" w:themeColor="accent2"/>
      </w:tblBorders>
    </w:tblPr>
    <w:tblStylePr w:type="firstRow">
      <w:rPr>
        <w:sz w:val="24"/>
        <w:szCs w:val="24"/>
      </w:rPr>
      <w:tblPr/>
      <w:tcPr>
        <w:tcBorders>
          <w:top w:val="nil"/>
          <w:left w:val="nil"/>
          <w:bottom w:val="single" w:sz="24" w:space="0" w:color="5FA7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A7D9" w:themeColor="accent2"/>
          <w:insideH w:val="nil"/>
          <w:insideV w:val="nil"/>
        </w:tcBorders>
        <w:shd w:val="clear" w:color="auto" w:fill="FFFFFF" w:themeFill="background1"/>
      </w:tcPr>
    </w:tblStylePr>
    <w:tblStylePr w:type="lastCol">
      <w:tblPr/>
      <w:tcPr>
        <w:tcBorders>
          <w:top w:val="nil"/>
          <w:left w:val="single" w:sz="8" w:space="0" w:color="5FA7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9F5" w:themeFill="accent2" w:themeFillTint="3F"/>
      </w:tcPr>
    </w:tblStylePr>
    <w:tblStylePr w:type="band1Horz">
      <w:tblPr/>
      <w:tcPr>
        <w:tcBorders>
          <w:top w:val="nil"/>
          <w:bottom w:val="nil"/>
          <w:insideH w:val="nil"/>
          <w:insideV w:val="nil"/>
        </w:tcBorders>
        <w:shd w:val="clear" w:color="auto" w:fill="D7E9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FFFFFF" w:themeColor="text1"/>
    </w:rPr>
    <w:tblPr>
      <w:tblStyleRowBandSize w:val="1"/>
      <w:tblStyleColBandSize w:val="1"/>
      <w:tblBorders>
        <w:top w:val="single" w:sz="8" w:space="0" w:color="00B0F0" w:themeColor="accent3"/>
        <w:left w:val="single" w:sz="8" w:space="0" w:color="00B0F0" w:themeColor="accent3"/>
        <w:bottom w:val="single" w:sz="8" w:space="0" w:color="00B0F0" w:themeColor="accent3"/>
        <w:right w:val="single" w:sz="8" w:space="0" w:color="00B0F0" w:themeColor="accent3"/>
      </w:tblBorders>
    </w:tblPr>
    <w:tblStylePr w:type="firstRow">
      <w:rPr>
        <w:sz w:val="24"/>
        <w:szCs w:val="24"/>
      </w:rPr>
      <w:tblPr/>
      <w:tcPr>
        <w:tcBorders>
          <w:top w:val="nil"/>
          <w:left w:val="nil"/>
          <w:bottom w:val="single" w:sz="24" w:space="0" w:color="00B0F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F0" w:themeColor="accent3"/>
          <w:insideH w:val="nil"/>
          <w:insideV w:val="nil"/>
        </w:tcBorders>
        <w:shd w:val="clear" w:color="auto" w:fill="FFFFFF" w:themeFill="background1"/>
      </w:tcPr>
    </w:tblStylePr>
    <w:tblStylePr w:type="lastCol">
      <w:tblPr/>
      <w:tcPr>
        <w:tcBorders>
          <w:top w:val="nil"/>
          <w:left w:val="single" w:sz="8" w:space="0" w:color="00B0F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EDFF" w:themeFill="accent3" w:themeFillTint="3F"/>
      </w:tcPr>
    </w:tblStylePr>
    <w:tblStylePr w:type="band1Horz">
      <w:tblPr/>
      <w:tcPr>
        <w:tcBorders>
          <w:top w:val="nil"/>
          <w:bottom w:val="nil"/>
          <w:insideH w:val="nil"/>
          <w:insideV w:val="nil"/>
        </w:tcBorders>
        <w:shd w:val="clear" w:color="auto" w:fill="BCE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FFFFFF" w:themeColor="text1"/>
    </w:rPr>
    <w:tblPr>
      <w:tblStyleRowBandSize w:val="1"/>
      <w:tblStyleColBandSize w:val="1"/>
      <w:tblBorders>
        <w:top w:val="single" w:sz="8" w:space="0" w:color="00B0F0" w:themeColor="accent4"/>
        <w:left w:val="single" w:sz="8" w:space="0" w:color="00B0F0" w:themeColor="accent4"/>
        <w:bottom w:val="single" w:sz="8" w:space="0" w:color="00B0F0" w:themeColor="accent4"/>
        <w:right w:val="single" w:sz="8" w:space="0" w:color="00B0F0" w:themeColor="accent4"/>
      </w:tblBorders>
    </w:tblPr>
    <w:tblStylePr w:type="firstRow">
      <w:rPr>
        <w:sz w:val="24"/>
        <w:szCs w:val="24"/>
      </w:rPr>
      <w:tblPr/>
      <w:tcPr>
        <w:tcBorders>
          <w:top w:val="nil"/>
          <w:left w:val="nil"/>
          <w:bottom w:val="single" w:sz="24" w:space="0" w:color="00B0F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F0" w:themeColor="accent4"/>
          <w:insideH w:val="nil"/>
          <w:insideV w:val="nil"/>
        </w:tcBorders>
        <w:shd w:val="clear" w:color="auto" w:fill="FFFFFF" w:themeFill="background1"/>
      </w:tcPr>
    </w:tblStylePr>
    <w:tblStylePr w:type="lastCol">
      <w:tblPr/>
      <w:tcPr>
        <w:tcBorders>
          <w:top w:val="nil"/>
          <w:left w:val="single" w:sz="8" w:space="0" w:color="00B0F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EDFF" w:themeFill="accent4" w:themeFillTint="3F"/>
      </w:tcPr>
    </w:tblStylePr>
    <w:tblStylePr w:type="band1Horz">
      <w:tblPr/>
      <w:tcPr>
        <w:tcBorders>
          <w:top w:val="nil"/>
          <w:bottom w:val="nil"/>
          <w:insideH w:val="nil"/>
          <w:insideV w:val="nil"/>
        </w:tcBorders>
        <w:shd w:val="clear" w:color="auto" w:fill="BCED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FFFFFF" w:themeColor="text1"/>
    </w:rPr>
    <w:tblPr>
      <w:tblStyleRowBandSize w:val="1"/>
      <w:tblStyleColBandSize w:val="1"/>
      <w:tblBorders>
        <w:top w:val="single" w:sz="8" w:space="0" w:color="B73535" w:themeColor="accent5"/>
        <w:left w:val="single" w:sz="8" w:space="0" w:color="B73535" w:themeColor="accent5"/>
        <w:bottom w:val="single" w:sz="8" w:space="0" w:color="B73535" w:themeColor="accent5"/>
        <w:right w:val="single" w:sz="8" w:space="0" w:color="B73535" w:themeColor="accent5"/>
      </w:tblBorders>
    </w:tblPr>
    <w:tblStylePr w:type="firstRow">
      <w:rPr>
        <w:sz w:val="24"/>
        <w:szCs w:val="24"/>
      </w:rPr>
      <w:tblPr/>
      <w:tcPr>
        <w:tcBorders>
          <w:top w:val="nil"/>
          <w:left w:val="nil"/>
          <w:bottom w:val="single" w:sz="24" w:space="0" w:color="B7353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3535" w:themeColor="accent5"/>
          <w:insideH w:val="nil"/>
          <w:insideV w:val="nil"/>
        </w:tcBorders>
        <w:shd w:val="clear" w:color="auto" w:fill="FFFFFF" w:themeFill="background1"/>
      </w:tcPr>
    </w:tblStylePr>
    <w:tblStylePr w:type="lastCol">
      <w:tblPr/>
      <w:tcPr>
        <w:tcBorders>
          <w:top w:val="nil"/>
          <w:left w:val="single" w:sz="8" w:space="0" w:color="B7353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ACA" w:themeFill="accent5" w:themeFillTint="3F"/>
      </w:tcPr>
    </w:tblStylePr>
    <w:tblStylePr w:type="band1Horz">
      <w:tblPr/>
      <w:tcPr>
        <w:tcBorders>
          <w:top w:val="nil"/>
          <w:bottom w:val="nil"/>
          <w:insideH w:val="nil"/>
          <w:insideV w:val="nil"/>
        </w:tcBorders>
        <w:shd w:val="clear" w:color="auto" w:fill="EFCAC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FFFFFF" w:themeColor="text1"/>
    </w:rPr>
    <w:tblPr>
      <w:tblStyleRowBandSize w:val="1"/>
      <w:tblStyleColBandSize w:val="1"/>
      <w:tblBorders>
        <w:top w:val="single" w:sz="8" w:space="0" w:color="B73535" w:themeColor="accent6"/>
        <w:left w:val="single" w:sz="8" w:space="0" w:color="B73535" w:themeColor="accent6"/>
        <w:bottom w:val="single" w:sz="8" w:space="0" w:color="B73535" w:themeColor="accent6"/>
        <w:right w:val="single" w:sz="8" w:space="0" w:color="B73535" w:themeColor="accent6"/>
      </w:tblBorders>
    </w:tblPr>
    <w:tblStylePr w:type="firstRow">
      <w:rPr>
        <w:sz w:val="24"/>
        <w:szCs w:val="24"/>
      </w:rPr>
      <w:tblPr/>
      <w:tcPr>
        <w:tcBorders>
          <w:top w:val="nil"/>
          <w:left w:val="nil"/>
          <w:bottom w:val="single" w:sz="24" w:space="0" w:color="B73535"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3535" w:themeColor="accent6"/>
          <w:insideH w:val="nil"/>
          <w:insideV w:val="nil"/>
        </w:tcBorders>
        <w:shd w:val="clear" w:color="auto" w:fill="FFFFFF" w:themeFill="background1"/>
      </w:tcPr>
    </w:tblStylePr>
    <w:tblStylePr w:type="lastCol">
      <w:tblPr/>
      <w:tcPr>
        <w:tcBorders>
          <w:top w:val="nil"/>
          <w:left w:val="single" w:sz="8" w:space="0" w:color="B7353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ACA" w:themeFill="accent6" w:themeFillTint="3F"/>
      </w:tcPr>
    </w:tblStylePr>
    <w:tblStylePr w:type="band1Horz">
      <w:tblPr/>
      <w:tcPr>
        <w:tcBorders>
          <w:top w:val="nil"/>
          <w:bottom w:val="nil"/>
          <w:insideH w:val="nil"/>
          <w:insideV w:val="nil"/>
        </w:tcBorders>
        <w:shd w:val="clear" w:color="auto" w:fill="EFCAC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FFFFFF" w:themeColor="text1" w:themeTint="BF"/>
        <w:left w:val="single" w:sz="8" w:space="0" w:color="FFFFFF" w:themeColor="text1" w:themeTint="BF"/>
        <w:bottom w:val="single" w:sz="8" w:space="0" w:color="FFFFFF" w:themeColor="text1" w:themeTint="BF"/>
        <w:right w:val="single" w:sz="8" w:space="0" w:color="FFFFFF" w:themeColor="text1" w:themeTint="BF"/>
        <w:insideH w:val="single" w:sz="8" w:space="0" w:color="FFFFFF" w:themeColor="text1" w:themeTint="BF"/>
      </w:tblBorders>
    </w:tblPr>
    <w:tblStylePr w:type="firstRow">
      <w:pPr>
        <w:spacing w:before="0" w:after="0" w:line="240" w:lineRule="auto"/>
      </w:pPr>
      <w:rPr>
        <w:b/>
        <w:bCs/>
        <w:color w:val="FFFFFF" w:themeColor="background1"/>
      </w:rPr>
      <w:tblPr/>
      <w:tcPr>
        <w:tcBorders>
          <w:top w:val="single" w:sz="8" w:space="0" w:color="FFFFFF" w:themeColor="text1" w:themeTint="BF"/>
          <w:left w:val="single" w:sz="8" w:space="0" w:color="FFFFFF" w:themeColor="text1" w:themeTint="BF"/>
          <w:bottom w:val="single" w:sz="8" w:space="0" w:color="FFFFFF" w:themeColor="text1" w:themeTint="BF"/>
          <w:right w:val="single" w:sz="8" w:space="0" w:color="FFFFFF" w:themeColor="text1" w:themeTint="BF"/>
          <w:insideH w:val="nil"/>
          <w:insideV w:val="nil"/>
        </w:tcBorders>
        <w:shd w:val="clear" w:color="auto" w:fill="FFFFFF" w:themeFill="text1"/>
      </w:tcPr>
    </w:tblStylePr>
    <w:tblStylePr w:type="lastRow">
      <w:pPr>
        <w:spacing w:before="0" w:after="0" w:line="240" w:lineRule="auto"/>
      </w:pPr>
      <w:rPr>
        <w:b/>
        <w:bCs/>
      </w:rPr>
      <w:tblPr/>
      <w:tcPr>
        <w:tcBorders>
          <w:top w:val="double" w:sz="6" w:space="0" w:color="FFFFFF" w:themeColor="text1" w:themeTint="BF"/>
          <w:left w:val="single" w:sz="8" w:space="0" w:color="FFFFFF" w:themeColor="text1" w:themeTint="BF"/>
          <w:bottom w:val="single" w:sz="8" w:space="0" w:color="FFFFFF" w:themeColor="text1" w:themeTint="BF"/>
          <w:right w:val="single" w:sz="8" w:space="0" w:color="FFFFFF" w:themeColor="text1" w:themeTint="BF"/>
          <w:insideH w:val="nil"/>
          <w:insideV w:val="nil"/>
        </w:tcBorders>
      </w:tcPr>
    </w:tblStylePr>
    <w:tblStylePr w:type="firstCol">
      <w:rPr>
        <w:b/>
        <w:bCs/>
      </w:rPr>
    </w:tblStylePr>
    <w:tblStylePr w:type="lastCol">
      <w:rPr>
        <w:b/>
        <w:bCs/>
      </w:rPr>
    </w:tblStylePr>
    <w:tblStylePr w:type="band1Vert">
      <w:tblPr/>
      <w:tcPr>
        <w:shd w:val="clear" w:color="auto" w:fill="FFFFFF" w:themeFill="text1" w:themeFillTint="3F"/>
      </w:tcPr>
    </w:tblStylePr>
    <w:tblStylePr w:type="band1Horz">
      <w:tblPr/>
      <w:tcPr>
        <w:tcBorders>
          <w:insideH w:val="nil"/>
          <w:insideV w:val="nil"/>
        </w:tcBorders>
        <w:shd w:val="clear" w:color="auto" w:fill="FFFFFF"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87BCE2" w:themeColor="accent1" w:themeTint="BF"/>
        <w:left w:val="single" w:sz="8" w:space="0" w:color="87BCE2" w:themeColor="accent1" w:themeTint="BF"/>
        <w:bottom w:val="single" w:sz="8" w:space="0" w:color="87BCE2" w:themeColor="accent1" w:themeTint="BF"/>
        <w:right w:val="single" w:sz="8" w:space="0" w:color="87BCE2" w:themeColor="accent1" w:themeTint="BF"/>
        <w:insideH w:val="single" w:sz="8" w:space="0" w:color="87BCE2" w:themeColor="accent1" w:themeTint="BF"/>
      </w:tblBorders>
    </w:tblPr>
    <w:tblStylePr w:type="firstRow">
      <w:pPr>
        <w:spacing w:before="0" w:after="0" w:line="240" w:lineRule="auto"/>
      </w:pPr>
      <w:rPr>
        <w:b/>
        <w:bCs/>
        <w:color w:val="FFFFFF" w:themeColor="background1"/>
      </w:rPr>
      <w:tblPr/>
      <w:tcPr>
        <w:tcBorders>
          <w:top w:val="single" w:sz="8" w:space="0" w:color="87BCE2" w:themeColor="accent1" w:themeTint="BF"/>
          <w:left w:val="single" w:sz="8" w:space="0" w:color="87BCE2" w:themeColor="accent1" w:themeTint="BF"/>
          <w:bottom w:val="single" w:sz="8" w:space="0" w:color="87BCE2" w:themeColor="accent1" w:themeTint="BF"/>
          <w:right w:val="single" w:sz="8" w:space="0" w:color="87BCE2" w:themeColor="accent1" w:themeTint="BF"/>
          <w:insideH w:val="nil"/>
          <w:insideV w:val="nil"/>
        </w:tcBorders>
        <w:shd w:val="clear" w:color="auto" w:fill="5FA7D9" w:themeFill="accent1"/>
      </w:tcPr>
    </w:tblStylePr>
    <w:tblStylePr w:type="lastRow">
      <w:pPr>
        <w:spacing w:before="0" w:after="0" w:line="240" w:lineRule="auto"/>
      </w:pPr>
      <w:rPr>
        <w:b/>
        <w:bCs/>
      </w:rPr>
      <w:tblPr/>
      <w:tcPr>
        <w:tcBorders>
          <w:top w:val="double" w:sz="6" w:space="0" w:color="87BCE2" w:themeColor="accent1" w:themeTint="BF"/>
          <w:left w:val="single" w:sz="8" w:space="0" w:color="87BCE2" w:themeColor="accent1" w:themeTint="BF"/>
          <w:bottom w:val="single" w:sz="8" w:space="0" w:color="87BCE2" w:themeColor="accent1" w:themeTint="BF"/>
          <w:right w:val="single" w:sz="8" w:space="0" w:color="87BCE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9F5" w:themeFill="accent1" w:themeFillTint="3F"/>
      </w:tcPr>
    </w:tblStylePr>
    <w:tblStylePr w:type="band1Horz">
      <w:tblPr/>
      <w:tcPr>
        <w:tcBorders>
          <w:insideH w:val="nil"/>
          <w:insideV w:val="nil"/>
        </w:tcBorders>
        <w:shd w:val="clear" w:color="auto" w:fill="D7E9F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87BCE2" w:themeColor="accent2" w:themeTint="BF"/>
        <w:left w:val="single" w:sz="8" w:space="0" w:color="87BCE2" w:themeColor="accent2" w:themeTint="BF"/>
        <w:bottom w:val="single" w:sz="8" w:space="0" w:color="87BCE2" w:themeColor="accent2" w:themeTint="BF"/>
        <w:right w:val="single" w:sz="8" w:space="0" w:color="87BCE2" w:themeColor="accent2" w:themeTint="BF"/>
        <w:insideH w:val="single" w:sz="8" w:space="0" w:color="87BCE2" w:themeColor="accent2" w:themeTint="BF"/>
      </w:tblBorders>
    </w:tblPr>
    <w:tblStylePr w:type="firstRow">
      <w:pPr>
        <w:spacing w:before="0" w:after="0" w:line="240" w:lineRule="auto"/>
      </w:pPr>
      <w:rPr>
        <w:b/>
        <w:bCs/>
        <w:color w:val="FFFFFF" w:themeColor="background1"/>
      </w:rPr>
      <w:tblPr/>
      <w:tcPr>
        <w:tcBorders>
          <w:top w:val="single" w:sz="8" w:space="0" w:color="87BCE2" w:themeColor="accent2" w:themeTint="BF"/>
          <w:left w:val="single" w:sz="8" w:space="0" w:color="87BCE2" w:themeColor="accent2" w:themeTint="BF"/>
          <w:bottom w:val="single" w:sz="8" w:space="0" w:color="87BCE2" w:themeColor="accent2" w:themeTint="BF"/>
          <w:right w:val="single" w:sz="8" w:space="0" w:color="87BCE2" w:themeColor="accent2" w:themeTint="BF"/>
          <w:insideH w:val="nil"/>
          <w:insideV w:val="nil"/>
        </w:tcBorders>
        <w:shd w:val="clear" w:color="auto" w:fill="5FA7D9" w:themeFill="accent2"/>
      </w:tcPr>
    </w:tblStylePr>
    <w:tblStylePr w:type="lastRow">
      <w:pPr>
        <w:spacing w:before="0" w:after="0" w:line="240" w:lineRule="auto"/>
      </w:pPr>
      <w:rPr>
        <w:b/>
        <w:bCs/>
      </w:rPr>
      <w:tblPr/>
      <w:tcPr>
        <w:tcBorders>
          <w:top w:val="double" w:sz="6" w:space="0" w:color="87BCE2" w:themeColor="accent2" w:themeTint="BF"/>
          <w:left w:val="single" w:sz="8" w:space="0" w:color="87BCE2" w:themeColor="accent2" w:themeTint="BF"/>
          <w:bottom w:val="single" w:sz="8" w:space="0" w:color="87BCE2" w:themeColor="accent2" w:themeTint="BF"/>
          <w:right w:val="single" w:sz="8" w:space="0" w:color="87BC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7E9F5" w:themeFill="accent2" w:themeFillTint="3F"/>
      </w:tcPr>
    </w:tblStylePr>
    <w:tblStylePr w:type="band1Horz">
      <w:tblPr/>
      <w:tcPr>
        <w:tcBorders>
          <w:insideH w:val="nil"/>
          <w:insideV w:val="nil"/>
        </w:tcBorders>
        <w:shd w:val="clear" w:color="auto" w:fill="D7E9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34C9FF" w:themeColor="accent3" w:themeTint="BF"/>
        <w:left w:val="single" w:sz="8" w:space="0" w:color="34C9FF" w:themeColor="accent3" w:themeTint="BF"/>
        <w:bottom w:val="single" w:sz="8" w:space="0" w:color="34C9FF" w:themeColor="accent3" w:themeTint="BF"/>
        <w:right w:val="single" w:sz="8" w:space="0" w:color="34C9FF" w:themeColor="accent3" w:themeTint="BF"/>
        <w:insideH w:val="single" w:sz="8" w:space="0" w:color="34C9FF" w:themeColor="accent3" w:themeTint="BF"/>
      </w:tblBorders>
    </w:tblPr>
    <w:tblStylePr w:type="firstRow">
      <w:pPr>
        <w:spacing w:before="0" w:after="0" w:line="240" w:lineRule="auto"/>
      </w:pPr>
      <w:rPr>
        <w:b/>
        <w:bCs/>
        <w:color w:val="FFFFFF" w:themeColor="background1"/>
      </w:rPr>
      <w:tblPr/>
      <w:tcPr>
        <w:tcBorders>
          <w:top w:val="single" w:sz="8" w:space="0" w:color="34C9FF" w:themeColor="accent3" w:themeTint="BF"/>
          <w:left w:val="single" w:sz="8" w:space="0" w:color="34C9FF" w:themeColor="accent3" w:themeTint="BF"/>
          <w:bottom w:val="single" w:sz="8" w:space="0" w:color="34C9FF" w:themeColor="accent3" w:themeTint="BF"/>
          <w:right w:val="single" w:sz="8" w:space="0" w:color="34C9FF" w:themeColor="accent3" w:themeTint="BF"/>
          <w:insideH w:val="nil"/>
          <w:insideV w:val="nil"/>
        </w:tcBorders>
        <w:shd w:val="clear" w:color="auto" w:fill="00B0F0" w:themeFill="accent3"/>
      </w:tcPr>
    </w:tblStylePr>
    <w:tblStylePr w:type="lastRow">
      <w:pPr>
        <w:spacing w:before="0" w:after="0" w:line="240" w:lineRule="auto"/>
      </w:pPr>
      <w:rPr>
        <w:b/>
        <w:bCs/>
      </w:rPr>
      <w:tblPr/>
      <w:tcPr>
        <w:tcBorders>
          <w:top w:val="double" w:sz="6" w:space="0" w:color="34C9FF" w:themeColor="accent3" w:themeTint="BF"/>
          <w:left w:val="single" w:sz="8" w:space="0" w:color="34C9FF" w:themeColor="accent3" w:themeTint="BF"/>
          <w:bottom w:val="single" w:sz="8" w:space="0" w:color="34C9FF" w:themeColor="accent3" w:themeTint="BF"/>
          <w:right w:val="single" w:sz="8" w:space="0" w:color="34C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CEDFF" w:themeFill="accent3" w:themeFillTint="3F"/>
      </w:tcPr>
    </w:tblStylePr>
    <w:tblStylePr w:type="band1Horz">
      <w:tblPr/>
      <w:tcPr>
        <w:tcBorders>
          <w:insideH w:val="nil"/>
          <w:insideV w:val="nil"/>
        </w:tcBorders>
        <w:shd w:val="clear" w:color="auto" w:fill="BC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34C9FF" w:themeColor="accent4" w:themeTint="BF"/>
        <w:left w:val="single" w:sz="8" w:space="0" w:color="34C9FF" w:themeColor="accent4" w:themeTint="BF"/>
        <w:bottom w:val="single" w:sz="8" w:space="0" w:color="34C9FF" w:themeColor="accent4" w:themeTint="BF"/>
        <w:right w:val="single" w:sz="8" w:space="0" w:color="34C9FF" w:themeColor="accent4" w:themeTint="BF"/>
        <w:insideH w:val="single" w:sz="8" w:space="0" w:color="34C9FF" w:themeColor="accent4" w:themeTint="BF"/>
      </w:tblBorders>
    </w:tblPr>
    <w:tblStylePr w:type="firstRow">
      <w:pPr>
        <w:spacing w:before="0" w:after="0" w:line="240" w:lineRule="auto"/>
      </w:pPr>
      <w:rPr>
        <w:b/>
        <w:bCs/>
        <w:color w:val="FFFFFF" w:themeColor="background1"/>
      </w:rPr>
      <w:tblPr/>
      <w:tcPr>
        <w:tcBorders>
          <w:top w:val="single" w:sz="8" w:space="0" w:color="34C9FF" w:themeColor="accent4" w:themeTint="BF"/>
          <w:left w:val="single" w:sz="8" w:space="0" w:color="34C9FF" w:themeColor="accent4" w:themeTint="BF"/>
          <w:bottom w:val="single" w:sz="8" w:space="0" w:color="34C9FF" w:themeColor="accent4" w:themeTint="BF"/>
          <w:right w:val="single" w:sz="8" w:space="0" w:color="34C9FF" w:themeColor="accent4" w:themeTint="BF"/>
          <w:insideH w:val="nil"/>
          <w:insideV w:val="nil"/>
        </w:tcBorders>
        <w:shd w:val="clear" w:color="auto" w:fill="00B0F0" w:themeFill="accent4"/>
      </w:tcPr>
    </w:tblStylePr>
    <w:tblStylePr w:type="lastRow">
      <w:pPr>
        <w:spacing w:before="0" w:after="0" w:line="240" w:lineRule="auto"/>
      </w:pPr>
      <w:rPr>
        <w:b/>
        <w:bCs/>
      </w:rPr>
      <w:tblPr/>
      <w:tcPr>
        <w:tcBorders>
          <w:top w:val="double" w:sz="6" w:space="0" w:color="34C9FF" w:themeColor="accent4" w:themeTint="BF"/>
          <w:left w:val="single" w:sz="8" w:space="0" w:color="34C9FF" w:themeColor="accent4" w:themeTint="BF"/>
          <w:bottom w:val="single" w:sz="8" w:space="0" w:color="34C9FF" w:themeColor="accent4" w:themeTint="BF"/>
          <w:right w:val="single" w:sz="8" w:space="0" w:color="34C9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CEDFF" w:themeFill="accent4" w:themeFillTint="3F"/>
      </w:tcPr>
    </w:tblStylePr>
    <w:tblStylePr w:type="band1Horz">
      <w:tblPr/>
      <w:tcPr>
        <w:tcBorders>
          <w:insideH w:val="nil"/>
          <w:insideV w:val="nil"/>
        </w:tcBorders>
        <w:shd w:val="clear" w:color="auto" w:fill="BCED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D15F5F" w:themeColor="accent5" w:themeTint="BF"/>
        <w:left w:val="single" w:sz="8" w:space="0" w:color="D15F5F" w:themeColor="accent5" w:themeTint="BF"/>
        <w:bottom w:val="single" w:sz="8" w:space="0" w:color="D15F5F" w:themeColor="accent5" w:themeTint="BF"/>
        <w:right w:val="single" w:sz="8" w:space="0" w:color="D15F5F" w:themeColor="accent5" w:themeTint="BF"/>
        <w:insideH w:val="single" w:sz="8" w:space="0" w:color="D15F5F" w:themeColor="accent5" w:themeTint="BF"/>
      </w:tblBorders>
    </w:tblPr>
    <w:tblStylePr w:type="firstRow">
      <w:pPr>
        <w:spacing w:before="0" w:after="0" w:line="240" w:lineRule="auto"/>
      </w:pPr>
      <w:rPr>
        <w:b/>
        <w:bCs/>
        <w:color w:val="FFFFFF" w:themeColor="background1"/>
      </w:rPr>
      <w:tblPr/>
      <w:tcPr>
        <w:tcBorders>
          <w:top w:val="single" w:sz="8" w:space="0" w:color="D15F5F" w:themeColor="accent5" w:themeTint="BF"/>
          <w:left w:val="single" w:sz="8" w:space="0" w:color="D15F5F" w:themeColor="accent5" w:themeTint="BF"/>
          <w:bottom w:val="single" w:sz="8" w:space="0" w:color="D15F5F" w:themeColor="accent5" w:themeTint="BF"/>
          <w:right w:val="single" w:sz="8" w:space="0" w:color="D15F5F" w:themeColor="accent5" w:themeTint="BF"/>
          <w:insideH w:val="nil"/>
          <w:insideV w:val="nil"/>
        </w:tcBorders>
        <w:shd w:val="clear" w:color="auto" w:fill="B73535" w:themeFill="accent5"/>
      </w:tcPr>
    </w:tblStylePr>
    <w:tblStylePr w:type="lastRow">
      <w:pPr>
        <w:spacing w:before="0" w:after="0" w:line="240" w:lineRule="auto"/>
      </w:pPr>
      <w:rPr>
        <w:b/>
        <w:bCs/>
      </w:rPr>
      <w:tblPr/>
      <w:tcPr>
        <w:tcBorders>
          <w:top w:val="double" w:sz="6" w:space="0" w:color="D15F5F" w:themeColor="accent5" w:themeTint="BF"/>
          <w:left w:val="single" w:sz="8" w:space="0" w:color="D15F5F" w:themeColor="accent5" w:themeTint="BF"/>
          <w:bottom w:val="single" w:sz="8" w:space="0" w:color="D15F5F" w:themeColor="accent5" w:themeTint="BF"/>
          <w:right w:val="single" w:sz="8" w:space="0" w:color="D15F5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ACA" w:themeFill="accent5" w:themeFillTint="3F"/>
      </w:tcPr>
    </w:tblStylePr>
    <w:tblStylePr w:type="band1Horz">
      <w:tblPr/>
      <w:tcPr>
        <w:tcBorders>
          <w:insideH w:val="nil"/>
          <w:insideV w:val="nil"/>
        </w:tcBorders>
        <w:shd w:val="clear" w:color="auto" w:fill="EFCAC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D15F5F" w:themeColor="accent6" w:themeTint="BF"/>
        <w:left w:val="single" w:sz="8" w:space="0" w:color="D15F5F" w:themeColor="accent6" w:themeTint="BF"/>
        <w:bottom w:val="single" w:sz="8" w:space="0" w:color="D15F5F" w:themeColor="accent6" w:themeTint="BF"/>
        <w:right w:val="single" w:sz="8" w:space="0" w:color="D15F5F" w:themeColor="accent6" w:themeTint="BF"/>
        <w:insideH w:val="single" w:sz="8" w:space="0" w:color="D15F5F" w:themeColor="accent6" w:themeTint="BF"/>
      </w:tblBorders>
    </w:tblPr>
    <w:tblStylePr w:type="firstRow">
      <w:pPr>
        <w:spacing w:before="0" w:after="0" w:line="240" w:lineRule="auto"/>
      </w:pPr>
      <w:rPr>
        <w:b/>
        <w:bCs/>
        <w:color w:val="FFFFFF" w:themeColor="background1"/>
      </w:rPr>
      <w:tblPr/>
      <w:tcPr>
        <w:tcBorders>
          <w:top w:val="single" w:sz="8" w:space="0" w:color="D15F5F" w:themeColor="accent6" w:themeTint="BF"/>
          <w:left w:val="single" w:sz="8" w:space="0" w:color="D15F5F" w:themeColor="accent6" w:themeTint="BF"/>
          <w:bottom w:val="single" w:sz="8" w:space="0" w:color="D15F5F" w:themeColor="accent6" w:themeTint="BF"/>
          <w:right w:val="single" w:sz="8" w:space="0" w:color="D15F5F" w:themeColor="accent6" w:themeTint="BF"/>
          <w:insideH w:val="nil"/>
          <w:insideV w:val="nil"/>
        </w:tcBorders>
        <w:shd w:val="clear" w:color="auto" w:fill="B73535" w:themeFill="accent6"/>
      </w:tcPr>
    </w:tblStylePr>
    <w:tblStylePr w:type="lastRow">
      <w:pPr>
        <w:spacing w:before="0" w:after="0" w:line="240" w:lineRule="auto"/>
      </w:pPr>
      <w:rPr>
        <w:b/>
        <w:bCs/>
      </w:rPr>
      <w:tblPr/>
      <w:tcPr>
        <w:tcBorders>
          <w:top w:val="double" w:sz="6" w:space="0" w:color="D15F5F" w:themeColor="accent6" w:themeTint="BF"/>
          <w:left w:val="single" w:sz="8" w:space="0" w:color="D15F5F" w:themeColor="accent6" w:themeTint="BF"/>
          <w:bottom w:val="single" w:sz="8" w:space="0" w:color="D15F5F" w:themeColor="accent6" w:themeTint="BF"/>
          <w:right w:val="single" w:sz="8" w:space="0" w:color="D15F5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CACA" w:themeFill="accent6" w:themeFillTint="3F"/>
      </w:tcPr>
    </w:tblStylePr>
    <w:tblStylePr w:type="band1Horz">
      <w:tblPr/>
      <w:tcPr>
        <w:tcBorders>
          <w:insideH w:val="nil"/>
          <w:insideV w:val="nil"/>
        </w:tcBorders>
        <w:shd w:val="clear" w:color="auto" w:fill="EFCAC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text1"/>
      </w:tcPr>
    </w:tblStylePr>
    <w:tblStylePr w:type="lastCol">
      <w:rPr>
        <w:b/>
        <w:bCs/>
        <w:color w:val="FFFFFF" w:themeColor="background1"/>
      </w:rPr>
      <w:tblPr/>
      <w:tcPr>
        <w:tcBorders>
          <w:left w:val="nil"/>
          <w:right w:val="nil"/>
          <w:insideH w:val="nil"/>
          <w:insideV w:val="nil"/>
        </w:tcBorders>
        <w:shd w:val="clear" w:color="auto" w:fill="FFFFFF"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A7D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A7D9" w:themeFill="accent1"/>
      </w:tcPr>
    </w:tblStylePr>
    <w:tblStylePr w:type="lastCol">
      <w:rPr>
        <w:b/>
        <w:bCs/>
        <w:color w:val="FFFFFF" w:themeColor="background1"/>
      </w:rPr>
      <w:tblPr/>
      <w:tcPr>
        <w:tcBorders>
          <w:left w:val="nil"/>
          <w:right w:val="nil"/>
          <w:insideH w:val="nil"/>
          <w:insideV w:val="nil"/>
        </w:tcBorders>
        <w:shd w:val="clear" w:color="auto" w:fill="5FA7D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A7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A7D9" w:themeFill="accent2"/>
      </w:tcPr>
    </w:tblStylePr>
    <w:tblStylePr w:type="lastCol">
      <w:rPr>
        <w:b/>
        <w:bCs/>
        <w:color w:val="FFFFFF" w:themeColor="background1"/>
      </w:rPr>
      <w:tblPr/>
      <w:tcPr>
        <w:tcBorders>
          <w:left w:val="nil"/>
          <w:right w:val="nil"/>
          <w:insideH w:val="nil"/>
          <w:insideV w:val="nil"/>
        </w:tcBorders>
        <w:shd w:val="clear" w:color="auto" w:fill="5FA7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F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B0F0" w:themeFill="accent3"/>
      </w:tcPr>
    </w:tblStylePr>
    <w:tblStylePr w:type="lastCol">
      <w:rPr>
        <w:b/>
        <w:bCs/>
        <w:color w:val="FFFFFF" w:themeColor="background1"/>
      </w:rPr>
      <w:tblPr/>
      <w:tcPr>
        <w:tcBorders>
          <w:left w:val="nil"/>
          <w:right w:val="nil"/>
          <w:insideH w:val="nil"/>
          <w:insideV w:val="nil"/>
        </w:tcBorders>
        <w:shd w:val="clear" w:color="auto" w:fill="00B0F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F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B0F0" w:themeFill="accent4"/>
      </w:tcPr>
    </w:tblStylePr>
    <w:tblStylePr w:type="lastCol">
      <w:rPr>
        <w:b/>
        <w:bCs/>
        <w:color w:val="FFFFFF" w:themeColor="background1"/>
      </w:rPr>
      <w:tblPr/>
      <w:tcPr>
        <w:tcBorders>
          <w:left w:val="nil"/>
          <w:right w:val="nil"/>
          <w:insideH w:val="nil"/>
          <w:insideV w:val="nil"/>
        </w:tcBorders>
        <w:shd w:val="clear" w:color="auto" w:fill="00B0F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353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73535" w:themeFill="accent5"/>
      </w:tcPr>
    </w:tblStylePr>
    <w:tblStylePr w:type="lastCol">
      <w:rPr>
        <w:b/>
        <w:bCs/>
        <w:color w:val="FFFFFF" w:themeColor="background1"/>
      </w:rPr>
      <w:tblPr/>
      <w:tcPr>
        <w:tcBorders>
          <w:left w:val="nil"/>
          <w:right w:val="nil"/>
          <w:insideH w:val="nil"/>
          <w:insideV w:val="nil"/>
        </w:tcBorders>
        <w:shd w:val="clear" w:color="auto" w:fill="B7353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353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73535" w:themeFill="accent6"/>
      </w:tcPr>
    </w:tblStylePr>
    <w:tblStylePr w:type="lastCol">
      <w:rPr>
        <w:b/>
        <w:bCs/>
        <w:color w:val="FFFFFF" w:themeColor="background1"/>
      </w:rPr>
      <w:tblPr/>
      <w:tcPr>
        <w:tcBorders>
          <w:left w:val="nil"/>
          <w:right w:val="nil"/>
          <w:insideH w:val="nil"/>
          <w:insideV w:val="nil"/>
        </w:tcBorders>
        <w:shd w:val="clear" w:color="auto" w:fill="B7353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unhideWhenUsed/>
    <w:qFormat/>
    <w:rsid w:val="00572222"/>
    <w:pPr>
      <w:spacing w:after="0" w:line="240" w:lineRule="auto"/>
    </w:pPr>
    <w:rPr>
      <w:kern w:val="16"/>
      <w14:ligatures w14:val="standardContextual"/>
      <w14:numForm w14:val="oldStyle"/>
      <w14:numSpacing w14:val="proportional"/>
      <w14:cntxtAlts/>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styleId="PlainTable1">
    <w:name w:val="Plain Table 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572222"/>
    <w:pPr>
      <w:spacing w:after="0" w:line="240" w:lineRule="auto"/>
    </w:pPr>
    <w:tblPr>
      <w:tblStyleRowBandSize w:val="1"/>
      <w:tblStyleColBandSize w:val="1"/>
      <w:tblBorders>
        <w:top w:val="single" w:sz="4" w:space="0" w:color="FFFFFF" w:themeColor="text1" w:themeTint="80"/>
        <w:bottom w:val="single" w:sz="4" w:space="0" w:color="FFFFFF" w:themeColor="text1" w:themeTint="80"/>
      </w:tblBorders>
    </w:tblPr>
    <w:tblStylePr w:type="firstRow">
      <w:rPr>
        <w:b/>
        <w:bCs/>
      </w:rPr>
      <w:tblPr/>
      <w:tcPr>
        <w:tcBorders>
          <w:bottom w:val="single" w:sz="4" w:space="0" w:color="FFFFFF" w:themeColor="text1" w:themeTint="80"/>
        </w:tcBorders>
      </w:tcPr>
    </w:tblStylePr>
    <w:tblStylePr w:type="lastRow">
      <w:rPr>
        <w:b/>
        <w:bCs/>
      </w:rPr>
      <w:tblPr/>
      <w:tcPr>
        <w:tcBorders>
          <w:top w:val="single" w:sz="4" w:space="0" w:color="FFFFFF" w:themeColor="text1" w:themeTint="80"/>
        </w:tcBorders>
      </w:tcPr>
    </w:tblStylePr>
    <w:tblStylePr w:type="firstCol">
      <w:rPr>
        <w:b/>
        <w:bCs/>
      </w:rPr>
    </w:tblStylePr>
    <w:tblStylePr w:type="lastCol">
      <w:rPr>
        <w:b/>
        <w:bCs/>
      </w:rPr>
    </w:tblStylePr>
    <w:tblStylePr w:type="band1Vert">
      <w:tblPr/>
      <w:tcPr>
        <w:tcBorders>
          <w:left w:val="single" w:sz="4" w:space="0" w:color="FFFFFF" w:themeColor="text1" w:themeTint="80"/>
          <w:right w:val="single" w:sz="4" w:space="0" w:color="FFFFFF" w:themeColor="text1" w:themeTint="80"/>
        </w:tcBorders>
      </w:tcPr>
    </w:tblStylePr>
    <w:tblStylePr w:type="band2Vert">
      <w:tblPr/>
      <w:tcPr>
        <w:tcBorders>
          <w:left w:val="single" w:sz="4" w:space="0" w:color="FFFFFF" w:themeColor="text1" w:themeTint="80"/>
          <w:right w:val="single" w:sz="4" w:space="0" w:color="FFFFFF" w:themeColor="text1" w:themeTint="80"/>
        </w:tcBorders>
      </w:tcPr>
    </w:tblStylePr>
    <w:tblStylePr w:type="band1Horz">
      <w:tblPr/>
      <w:tcPr>
        <w:tcBorders>
          <w:top w:val="single" w:sz="4" w:space="0" w:color="FFFFFF" w:themeColor="text1" w:themeTint="80"/>
          <w:bottom w:val="single" w:sz="4" w:space="0" w:color="FFFFFF" w:themeColor="text1" w:themeTint="80"/>
        </w:tcBorders>
      </w:tcPr>
    </w:tblStylePr>
  </w:style>
  <w:style w:type="table" w:styleId="PlainTable3">
    <w:name w:val="Plain Table 3"/>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FFFF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FFFF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FFFFFF" w:themeColor="text1" w:themeTint="BF"/>
    </w:rPr>
  </w:style>
  <w:style w:type="character" w:customStyle="1" w:styleId="QuoteChar">
    <w:name w:val="Quote Char"/>
    <w:basedOn w:val="DefaultParagraphFont"/>
    <w:link w:val="Quote"/>
    <w:uiPriority w:val="29"/>
    <w:semiHidden/>
    <w:rsid w:val="00572222"/>
    <w:rPr>
      <w:i/>
      <w:iCs/>
      <w:color w:val="FFFFFF" w:themeColor="text1" w:themeTint="BF"/>
      <w:kern w:val="16"/>
      <w:sz w:val="22"/>
      <w14:ligatures w14:val="standardContextual"/>
      <w14:numForm w14:val="oldStyle"/>
      <w14:numSpacing w14:val="proportional"/>
      <w14:cntxtAlts/>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FFFFFF"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FFFFFF" w:themeColor="text1" w:themeTint="A5"/>
      <w:spacing w:val="15"/>
      <w:kern w:val="16"/>
      <w:sz w:val="22"/>
      <w:szCs w:val="22"/>
      <w14:ligatures w14:val="standardContextual"/>
      <w14:numForm w14:val="oldStyle"/>
      <w14:numSpacing w14:val="proportional"/>
      <w14:cntxtAlts/>
    </w:rPr>
  </w:style>
  <w:style w:type="character" w:styleId="SubtleEmphasis">
    <w:name w:val="Subtle Emphasis"/>
    <w:basedOn w:val="DefaultParagraphFont"/>
    <w:uiPriority w:val="19"/>
    <w:semiHidden/>
    <w:qFormat/>
    <w:rsid w:val="00572222"/>
    <w:rPr>
      <w:i/>
      <w:iCs/>
      <w:color w:val="FFFFFF" w:themeColor="text1" w:themeTint="BF"/>
      <w:sz w:val="22"/>
    </w:rPr>
  </w:style>
  <w:style w:type="character" w:styleId="SubtleReference">
    <w:name w:val="Subtle Reference"/>
    <w:basedOn w:val="DefaultParagraphFont"/>
    <w:uiPriority w:val="31"/>
    <w:semiHidden/>
    <w:qFormat/>
    <w:rsid w:val="00572222"/>
    <w:rPr>
      <w:smallCaps/>
      <w:color w:val="FFFFFF"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2D81BC" w:themeColor="accent1" w:themeShade="BF"/>
      <w:sz w:val="32"/>
      <w:szCs w:val="32"/>
    </w:rPr>
  </w:style>
  <w:style w:type="character" w:styleId="UnresolvedMention">
    <w:name w:val="Unresolved Mention"/>
    <w:basedOn w:val="DefaultParagraphFont"/>
    <w:uiPriority w:val="99"/>
    <w:semiHidden/>
    <w:unhideWhenUsed/>
    <w:rsid w:val="003155BC"/>
    <w:rPr>
      <w:color w:val="605E5C"/>
      <w:shd w:val="clear" w:color="auto" w:fill="E1DFDD"/>
    </w:rPr>
  </w:style>
  <w:style w:type="paragraph" w:customStyle="1" w:styleId="style1">
    <w:name w:val="style1"/>
    <w:basedOn w:val="Normal"/>
    <w:rsid w:val="00634937"/>
    <w:pPr>
      <w:spacing w:before="100" w:beforeAutospacing="1" w:after="100" w:afterAutospacing="1" w:line="240" w:lineRule="auto"/>
    </w:pPr>
    <w:rPr>
      <w:rFonts w:ascii="Arial" w:eastAsia="Times New Roman" w:hAnsi="Arial" w:cs="Arial"/>
      <w:color w:val="666666"/>
      <w:sz w:val="15"/>
      <w:szCs w:val="15"/>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685816">
      <w:bodyDiv w:val="1"/>
      <w:marLeft w:val="0"/>
      <w:marRight w:val="0"/>
      <w:marTop w:val="0"/>
      <w:marBottom w:val="0"/>
      <w:divBdr>
        <w:top w:val="none" w:sz="0" w:space="0" w:color="auto"/>
        <w:left w:val="none" w:sz="0" w:space="0" w:color="auto"/>
        <w:bottom w:val="none" w:sz="0" w:space="0" w:color="auto"/>
        <w:right w:val="none" w:sz="0" w:space="0" w:color="auto"/>
      </w:divBdr>
    </w:div>
    <w:div w:id="1012880428">
      <w:bodyDiv w:val="1"/>
      <w:marLeft w:val="0"/>
      <w:marRight w:val="0"/>
      <w:marTop w:val="0"/>
      <w:marBottom w:val="0"/>
      <w:divBdr>
        <w:top w:val="none" w:sz="0" w:space="0" w:color="auto"/>
        <w:left w:val="none" w:sz="0" w:space="0" w:color="auto"/>
        <w:bottom w:val="none" w:sz="0" w:space="0" w:color="auto"/>
        <w:right w:val="none" w:sz="0" w:space="0" w:color="auto"/>
      </w:divBdr>
    </w:div>
    <w:div w:id="201814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ly.Smith\AppData\Roaming\Microsoft\Templates\Modern%20capsules%20letterhead.dotx" TargetMode="External"/></Relationships>
</file>

<file path=word/theme/theme1.xml><?xml version="1.0" encoding="utf-8"?>
<a:theme xmlns:a="http://schemas.openxmlformats.org/drawingml/2006/main" name="Personal Letterhead">
  <a:themeElements>
    <a:clrScheme name="Custom 18">
      <a:dk1>
        <a:srgbClr val="FFFFFF"/>
      </a:dk1>
      <a:lt1>
        <a:srgbClr val="FFFFFF"/>
      </a:lt1>
      <a:dk2>
        <a:srgbClr val="F2F2F2"/>
      </a:dk2>
      <a:lt2>
        <a:srgbClr val="F2F2F2"/>
      </a:lt2>
      <a:accent1>
        <a:srgbClr val="5FA7D9"/>
      </a:accent1>
      <a:accent2>
        <a:srgbClr val="5FA7D9"/>
      </a:accent2>
      <a:accent3>
        <a:srgbClr val="00B0F0"/>
      </a:accent3>
      <a:accent4>
        <a:srgbClr val="00B0F0"/>
      </a:accent4>
      <a:accent5>
        <a:srgbClr val="B73535"/>
      </a:accent5>
      <a:accent6>
        <a:srgbClr val="B73535"/>
      </a:accent6>
      <a:hlink>
        <a:srgbClr val="F2F2F2"/>
      </a:hlink>
      <a:folHlink>
        <a:srgbClr val="F2F2F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6E83BBE564D34B82D96C54EBDDE675" ma:contentTypeVersion="13" ma:contentTypeDescription="Create a new document." ma:contentTypeScope="" ma:versionID="3a3cacb0d1011da857e94ac31acd59c7">
  <xsd:schema xmlns:xsd="http://www.w3.org/2001/XMLSchema" xmlns:xs="http://www.w3.org/2001/XMLSchema" xmlns:p="http://schemas.microsoft.com/office/2006/metadata/properties" xmlns:ns2="cf494d70-f221-4e1f-b64a-c7cd00212e28" xmlns:ns3="3774a3b0-7113-468b-8472-fe1a09be5621" targetNamespace="http://schemas.microsoft.com/office/2006/metadata/properties" ma:root="true" ma:fieldsID="4b6fc498f553deca97c22135733777ab" ns2:_="" ns3:_="">
    <xsd:import namespace="cf494d70-f221-4e1f-b64a-c7cd00212e28"/>
    <xsd:import namespace="3774a3b0-7113-468b-8472-fe1a09be56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94d70-f221-4e1f-b64a-c7cd00212e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02335f8-0b6b-4f59-98a4-44f3b5cdfcd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74a3b0-7113-468b-8472-fe1a09be56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ef1f651-a7e1-4033-8041-3386df51fc34}" ma:internalName="TaxCatchAll" ma:showField="CatchAllData" ma:web="3774a3b0-7113-468b-8472-fe1a09be56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774a3b0-7113-468b-8472-fe1a09be5621" xsi:nil="true"/>
    <lcf76f155ced4ddcb4097134ff3c332f xmlns="cf494d70-f221-4e1f-b64a-c7cd00212e2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64E289-6249-4853-8A65-BCD95B94CB12}">
  <ds:schemaRefs>
    <ds:schemaRef ds:uri="http://schemas.openxmlformats.org/officeDocument/2006/bibliography"/>
  </ds:schemaRefs>
</ds:datastoreItem>
</file>

<file path=customXml/itemProps2.xml><?xml version="1.0" encoding="utf-8"?>
<ds:datastoreItem xmlns:ds="http://schemas.openxmlformats.org/officeDocument/2006/customXml" ds:itemID="{AC5F6C88-99E2-4EFB-B42A-96EFB0D91506}"/>
</file>

<file path=customXml/itemProps3.xml><?xml version="1.0" encoding="utf-8"?>
<ds:datastoreItem xmlns:ds="http://schemas.openxmlformats.org/officeDocument/2006/customXml" ds:itemID="{D8E1B9BB-C40C-4040-AFC5-C91AA9414C7F}">
  <ds:schemaRefs>
    <ds:schemaRef ds:uri="http://schemas.microsoft.com/office/2006/metadata/properties"/>
    <ds:schemaRef ds:uri="http://schemas.microsoft.com/office/infopath/2007/PartnerControls"/>
    <ds:schemaRef ds:uri="c038040b-e13c-4b46-9169-7aad2dfa243b"/>
  </ds:schemaRefs>
</ds:datastoreItem>
</file>

<file path=customXml/itemProps4.xml><?xml version="1.0" encoding="utf-8"?>
<ds:datastoreItem xmlns:ds="http://schemas.openxmlformats.org/officeDocument/2006/customXml" ds:itemID="{616916F2-5E6E-4C71-8D85-12CAD699EA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Modern capsules letterhead</Template>
  <TotalTime>0</TotalTime>
  <Pages>1</Pages>
  <Words>142</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2021-05-28T11:20:00Z</dcterms:created>
  <dcterms:modified xsi:type="dcterms:W3CDTF">2021-06-26T06:37:00Z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0x010100646E83BBE564D34B82D96C54EBDDE675</vt:lpwstr>
  </property>
  <property fmtid="{D5CDD505-2E9C-101B-9397-08002B2CF9AE}" pid="3" name="Order">
    <vt:r8>17969000</vt:r8>
  </property>
</Properties>
</file>